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7E642F">
      <w:pPr>
        <w:pStyle w:val="12"/>
        <w:rPr>
          <w:rFonts w:ascii="Times New Roman"/>
          <w:sz w:val="27"/>
        </w:rPr>
      </w:pPr>
    </w:p>
    <w:p w14:paraId="7E688D3A">
      <w:pPr>
        <w:pStyle w:val="12"/>
        <w:rPr>
          <w:rFonts w:ascii="Times New Roman"/>
          <w:sz w:val="27"/>
        </w:rPr>
      </w:pPr>
    </w:p>
    <w:p w14:paraId="66D85D0B">
      <w:pPr>
        <w:pStyle w:val="12"/>
        <w:rPr>
          <w:rFonts w:ascii="Times New Roman"/>
          <w:sz w:val="27"/>
        </w:rPr>
      </w:pPr>
    </w:p>
    <w:p w14:paraId="2543997C">
      <w:pPr>
        <w:pStyle w:val="12"/>
        <w:rPr>
          <w:rFonts w:ascii="Times New Roman"/>
          <w:sz w:val="27"/>
        </w:rPr>
      </w:pPr>
    </w:p>
    <w:p w14:paraId="2F224751">
      <w:pPr>
        <w:pStyle w:val="12"/>
        <w:spacing w:before="269"/>
        <w:rPr>
          <w:rFonts w:ascii="Times New Roman"/>
          <w:sz w:val="27"/>
        </w:rPr>
      </w:pPr>
    </w:p>
    <w:p w14:paraId="31DBAA94">
      <w:pPr>
        <w:spacing w:before="0"/>
        <w:ind w:left="324" w:right="0" w:firstLine="0"/>
        <w:jc w:val="left"/>
        <w:rPr>
          <w:rFonts w:ascii="Times New Roman"/>
          <w:b/>
          <w:sz w:val="27"/>
        </w:rPr>
      </w:pPr>
      <w:r>
        <w:rPr>
          <w:rFonts w:ascii="Times New Roman"/>
          <w:b/>
          <w:color w:val="21854D"/>
          <w:spacing w:val="-4"/>
          <w:w w:val="180"/>
          <w:sz w:val="27"/>
        </w:rPr>
        <w:t>NARO</w:t>
      </w:r>
    </w:p>
    <w:p w14:paraId="5FB19F36">
      <w:pPr>
        <w:spacing w:before="68"/>
        <w:ind w:left="182" w:right="0" w:firstLine="0"/>
        <w:jc w:val="left"/>
        <w:rPr>
          <w:b/>
          <w:sz w:val="38"/>
        </w:rPr>
      </w:pPr>
      <w:r>
        <w:br w:type="column"/>
      </w:r>
      <w:r>
        <w:rPr>
          <w:b/>
          <w:color w:val="2D2F2F"/>
          <w:w w:val="85"/>
          <w:sz w:val="38"/>
        </w:rPr>
        <w:t>NATIONAL</w:t>
      </w:r>
      <w:r>
        <w:rPr>
          <w:b/>
          <w:color w:val="2D2F2F"/>
          <w:spacing w:val="10"/>
          <w:sz w:val="38"/>
        </w:rPr>
        <w:t xml:space="preserve"> </w:t>
      </w:r>
      <w:r>
        <w:rPr>
          <w:b/>
          <w:color w:val="2D2F2F"/>
          <w:w w:val="85"/>
          <w:sz w:val="38"/>
        </w:rPr>
        <w:t>AGRICULTURAL</w:t>
      </w:r>
      <w:r>
        <w:rPr>
          <w:b/>
          <w:color w:val="2D2F2F"/>
          <w:spacing w:val="24"/>
          <w:sz w:val="38"/>
        </w:rPr>
        <w:t xml:space="preserve"> </w:t>
      </w:r>
      <w:r>
        <w:rPr>
          <w:b/>
          <w:color w:val="2D2F2F"/>
          <w:w w:val="85"/>
          <w:sz w:val="38"/>
        </w:rPr>
        <w:t>RESEARCH</w:t>
      </w:r>
      <w:r>
        <w:rPr>
          <w:b/>
          <w:color w:val="2D2F2F"/>
          <w:spacing w:val="-22"/>
          <w:w w:val="85"/>
          <w:sz w:val="38"/>
        </w:rPr>
        <w:t xml:space="preserve"> </w:t>
      </w:r>
      <w:r>
        <w:rPr>
          <w:b/>
          <w:color w:val="646464"/>
          <w:spacing w:val="-2"/>
          <w:w w:val="85"/>
          <w:sz w:val="38"/>
        </w:rPr>
        <w:t>'</w:t>
      </w:r>
      <w:r>
        <w:rPr>
          <w:b/>
          <w:color w:val="2D2F2F"/>
          <w:spacing w:val="-2"/>
          <w:w w:val="85"/>
          <w:sz w:val="38"/>
        </w:rPr>
        <w:t>ORGANISATION</w:t>
      </w:r>
    </w:p>
    <w:p w14:paraId="227B29BC">
      <w:pPr>
        <w:spacing w:before="156"/>
        <w:ind w:left="1398" w:right="0" w:firstLine="0"/>
        <w:jc w:val="left"/>
        <w:rPr>
          <w:b/>
          <w:sz w:val="24"/>
        </w:rPr>
      </w:pPr>
      <w:r>
        <w:drawing>
          <wp:anchor distT="0" distB="0" distL="0" distR="0" simplePos="0" relativeHeight="251667456" behindDoc="1" locked="0" layoutInCell="1" allowOverlap="1">
            <wp:simplePos x="0" y="0"/>
            <wp:positionH relativeFrom="page">
              <wp:posOffset>365760</wp:posOffset>
            </wp:positionH>
            <wp:positionV relativeFrom="paragraph">
              <wp:posOffset>-243205</wp:posOffset>
            </wp:positionV>
            <wp:extent cx="1037590" cy="1111250"/>
            <wp:effectExtent l="0" t="0" r="0" b="0"/>
            <wp:wrapNone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7501" cy="11112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6505575</wp:posOffset>
            </wp:positionH>
            <wp:positionV relativeFrom="paragraph">
              <wp:posOffset>110490</wp:posOffset>
            </wp:positionV>
            <wp:extent cx="768985" cy="805815"/>
            <wp:effectExtent l="0" t="0" r="0" b="0"/>
            <wp:wrapNone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8972" cy="8059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D2F2F"/>
          <w:w w:val="90"/>
          <w:sz w:val="24"/>
        </w:rPr>
        <w:t>NATIONAL</w:t>
      </w:r>
      <w:r>
        <w:rPr>
          <w:b/>
          <w:color w:val="2D2F2F"/>
          <w:spacing w:val="29"/>
          <w:sz w:val="24"/>
        </w:rPr>
        <w:t xml:space="preserve"> </w:t>
      </w:r>
      <w:r>
        <w:rPr>
          <w:rFonts w:hint="default"/>
          <w:b/>
          <w:color w:val="2D2F2F"/>
          <w:spacing w:val="29"/>
          <w:sz w:val="24"/>
          <w:lang w:val="en-GB"/>
        </w:rPr>
        <w:t xml:space="preserve">SEMI ARID </w:t>
      </w:r>
      <w:r>
        <w:rPr>
          <w:b/>
          <w:color w:val="18161D"/>
          <w:w w:val="90"/>
          <w:sz w:val="24"/>
        </w:rPr>
        <w:t>RESOURCES</w:t>
      </w:r>
      <w:r>
        <w:rPr>
          <w:b/>
          <w:color w:val="18161D"/>
          <w:spacing w:val="39"/>
          <w:sz w:val="24"/>
        </w:rPr>
        <w:t xml:space="preserve"> </w:t>
      </w:r>
      <w:r>
        <w:rPr>
          <w:b/>
          <w:color w:val="18161D"/>
          <w:w w:val="90"/>
          <w:sz w:val="24"/>
        </w:rPr>
        <w:t>RESEARCH</w:t>
      </w:r>
      <w:r>
        <w:rPr>
          <w:b/>
          <w:color w:val="18161D"/>
          <w:spacing w:val="33"/>
          <w:sz w:val="24"/>
        </w:rPr>
        <w:t xml:space="preserve"> </w:t>
      </w:r>
      <w:r>
        <w:rPr>
          <w:b/>
          <w:color w:val="18161D"/>
          <w:spacing w:val="-2"/>
          <w:w w:val="90"/>
          <w:sz w:val="24"/>
        </w:rPr>
        <w:t>INSTITUTE</w:t>
      </w:r>
    </w:p>
    <w:p w14:paraId="32B41BBC">
      <w:pPr>
        <w:spacing w:before="79" w:line="256" w:lineRule="auto"/>
        <w:ind w:left="1405" w:right="3600" w:firstLine="0"/>
        <w:jc w:val="left"/>
        <w:rPr>
          <w:rFonts w:hint="default"/>
          <w:sz w:val="20"/>
          <w:lang w:val="en-GB"/>
        </w:rPr>
      </w:pPr>
      <w:r>
        <w:rPr>
          <w:rFonts w:hint="default"/>
          <w:color w:val="18161D"/>
          <w:sz w:val="20"/>
          <w:lang w:val="en-GB"/>
        </w:rPr>
        <w:t>Igola</w:t>
      </w:r>
      <w:r>
        <w:rPr>
          <w:color w:val="18161D"/>
          <w:sz w:val="20"/>
        </w:rPr>
        <w:t xml:space="preserve"> </w:t>
      </w:r>
      <w:r>
        <w:rPr>
          <w:rFonts w:hint="default"/>
          <w:color w:val="18161D"/>
          <w:sz w:val="20"/>
          <w:lang w:val="en-GB"/>
        </w:rPr>
        <w:t>27</w:t>
      </w:r>
      <w:r>
        <w:rPr>
          <w:color w:val="18161D"/>
          <w:sz w:val="20"/>
        </w:rPr>
        <w:t>Km</w:t>
      </w:r>
      <w:r>
        <w:rPr>
          <w:rFonts w:hint="default"/>
          <w:color w:val="18161D"/>
          <w:sz w:val="20"/>
          <w:lang w:val="en-GB"/>
        </w:rPr>
        <w:t xml:space="preserve"> Soroti</w:t>
      </w:r>
      <w:r>
        <w:rPr>
          <w:color w:val="18161D"/>
          <w:sz w:val="20"/>
        </w:rPr>
        <w:t xml:space="preserve"> -</w:t>
      </w:r>
      <w:r>
        <w:rPr>
          <w:color w:val="18161D"/>
          <w:spacing w:val="-7"/>
          <w:sz w:val="20"/>
        </w:rPr>
        <w:t xml:space="preserve"> </w:t>
      </w:r>
      <w:r>
        <w:rPr>
          <w:rFonts w:hint="default"/>
          <w:color w:val="18161D"/>
          <w:spacing w:val="-7"/>
          <w:sz w:val="20"/>
          <w:lang w:val="en-GB"/>
        </w:rPr>
        <w:t xml:space="preserve">Serere </w:t>
      </w:r>
      <w:r>
        <w:rPr>
          <w:color w:val="18161D"/>
          <w:sz w:val="20"/>
        </w:rPr>
        <w:t xml:space="preserve">Road P.O.Box </w:t>
      </w:r>
      <w:r>
        <w:rPr>
          <w:rFonts w:hint="default"/>
          <w:color w:val="18161D"/>
          <w:sz w:val="20"/>
          <w:lang w:val="en-GB"/>
        </w:rPr>
        <w:t>56 Soroti</w:t>
      </w:r>
    </w:p>
    <w:p w14:paraId="535CD6D7">
      <w:pPr>
        <w:spacing w:before="10"/>
        <w:ind w:left="1405" w:right="0" w:firstLine="0"/>
        <w:jc w:val="left"/>
        <w:rPr>
          <w:sz w:val="20"/>
        </w:rPr>
      </w:pPr>
      <w:r>
        <w:fldChar w:fldCharType="begin"/>
      </w:r>
      <w:r>
        <w:instrText xml:space="preserve"> HYPERLINK "mailto:directornacrri@naro.go.ug" \h </w:instrText>
      </w:r>
      <w:r>
        <w:fldChar w:fldCharType="separate"/>
      </w:r>
      <w:r>
        <w:rPr>
          <w:color w:val="18161D"/>
          <w:sz w:val="20"/>
        </w:rPr>
        <w:t>E-</w:t>
      </w:r>
      <w:r>
        <w:rPr>
          <w:color w:val="18161D"/>
          <w:spacing w:val="-2"/>
          <w:sz w:val="20"/>
        </w:rPr>
        <w:t>mail:director</w:t>
      </w:r>
      <w:r>
        <w:rPr>
          <w:rFonts w:hint="default"/>
          <w:color w:val="18161D"/>
          <w:spacing w:val="-2"/>
          <w:sz w:val="20"/>
          <w:lang w:val="en-GB"/>
        </w:rPr>
        <w:t>.</w:t>
      </w:r>
      <w:r>
        <w:rPr>
          <w:color w:val="18161D"/>
          <w:spacing w:val="-2"/>
          <w:sz w:val="20"/>
        </w:rPr>
        <w:t>na</w:t>
      </w:r>
      <w:r>
        <w:rPr>
          <w:rFonts w:hint="default"/>
          <w:color w:val="18161D"/>
          <w:spacing w:val="-2"/>
          <w:sz w:val="20"/>
          <w:lang w:val="en-GB"/>
        </w:rPr>
        <w:t>sa</w:t>
      </w:r>
      <w:r>
        <w:rPr>
          <w:color w:val="18161D"/>
          <w:spacing w:val="-2"/>
          <w:sz w:val="20"/>
        </w:rPr>
        <w:t>rri@naro.go</w:t>
      </w:r>
      <w:r>
        <w:rPr>
          <w:color w:val="494949"/>
          <w:spacing w:val="-2"/>
          <w:sz w:val="20"/>
        </w:rPr>
        <w:t>.</w:t>
      </w:r>
      <w:r>
        <w:rPr>
          <w:color w:val="18161D"/>
          <w:spacing w:val="-2"/>
          <w:sz w:val="20"/>
        </w:rPr>
        <w:t>ug</w:t>
      </w:r>
      <w:r>
        <w:rPr>
          <w:color w:val="18161D"/>
          <w:spacing w:val="-2"/>
          <w:sz w:val="20"/>
        </w:rPr>
        <w:fldChar w:fldCharType="end"/>
      </w:r>
    </w:p>
    <w:p w14:paraId="4ACC1DD4">
      <w:pPr>
        <w:tabs>
          <w:tab w:val="left" w:pos="8316"/>
        </w:tabs>
        <w:spacing w:before="6"/>
        <w:ind w:left="1408" w:right="0" w:firstLine="0"/>
        <w:jc w:val="left"/>
        <w:rPr>
          <w:b/>
          <w:sz w:val="21"/>
        </w:rPr>
      </w:pPr>
      <w:r>
        <w:rPr>
          <w:color w:val="18161D"/>
          <w:spacing w:val="-2"/>
          <w:w w:val="110"/>
          <w:sz w:val="20"/>
        </w:rPr>
        <w:t>Website:</w:t>
      </w:r>
      <w:r>
        <w:fldChar w:fldCharType="begin"/>
      </w:r>
      <w:r>
        <w:instrText xml:space="preserve"> HYPERLINK "http://www.naro.go.ug/" \h </w:instrText>
      </w:r>
      <w:r>
        <w:fldChar w:fldCharType="separate"/>
      </w:r>
      <w:r>
        <w:rPr>
          <w:color w:val="18161D"/>
          <w:spacing w:val="-2"/>
          <w:w w:val="110"/>
          <w:sz w:val="20"/>
        </w:rPr>
        <w:t>www</w:t>
      </w:r>
      <w:r>
        <w:rPr>
          <w:color w:val="494949"/>
          <w:spacing w:val="-2"/>
          <w:w w:val="110"/>
          <w:sz w:val="20"/>
        </w:rPr>
        <w:t>.</w:t>
      </w:r>
      <w:r>
        <w:rPr>
          <w:color w:val="18161D"/>
          <w:spacing w:val="-2"/>
          <w:w w:val="110"/>
          <w:sz w:val="20"/>
        </w:rPr>
        <w:t>naro.go.ug</w:t>
      </w:r>
      <w:r>
        <w:rPr>
          <w:color w:val="18161D"/>
          <w:spacing w:val="-2"/>
          <w:w w:val="110"/>
          <w:sz w:val="20"/>
        </w:rPr>
        <w:fldChar w:fldCharType="end"/>
      </w:r>
      <w:r>
        <w:rPr>
          <w:color w:val="18161D"/>
          <w:sz w:val="20"/>
        </w:rPr>
        <w:tab/>
      </w:r>
      <w:r>
        <w:rPr>
          <w:b/>
          <w:color w:val="18161D"/>
          <w:spacing w:val="-2"/>
          <w:w w:val="110"/>
          <w:sz w:val="21"/>
        </w:rPr>
        <w:t>MAAIF</w:t>
      </w:r>
    </w:p>
    <w:p w14:paraId="7714515D">
      <w:pPr>
        <w:spacing w:after="0"/>
        <w:jc w:val="left"/>
        <w:rPr>
          <w:sz w:val="21"/>
        </w:rPr>
        <w:sectPr>
          <w:type w:val="continuous"/>
          <w:pgSz w:w="11910" w:h="16840"/>
          <w:pgMar w:top="520" w:right="340" w:bottom="0" w:left="340" w:header="720" w:footer="720" w:gutter="0"/>
          <w:cols w:equalWidth="0" w:num="2">
            <w:col w:w="1780" w:space="40"/>
            <w:col w:w="9410"/>
          </w:cols>
        </w:sectPr>
      </w:pPr>
    </w:p>
    <w:p w14:paraId="0D3E837C">
      <w:pPr>
        <w:spacing w:before="0" w:line="191" w:lineRule="exact"/>
        <w:ind w:left="342" w:right="0" w:firstLine="0"/>
        <w:jc w:val="left"/>
        <w:rPr>
          <w:color w:val="18161D"/>
          <w:sz w:val="20"/>
        </w:rPr>
      </w:pPr>
    </w:p>
    <w:p w14:paraId="7B016A0B">
      <w:pPr>
        <w:spacing w:before="0" w:line="191" w:lineRule="exact"/>
        <w:ind w:left="342" w:right="0" w:firstLine="0"/>
        <w:jc w:val="left"/>
        <w:rPr>
          <w:color w:val="18161D"/>
          <w:sz w:val="20"/>
        </w:rPr>
      </w:pPr>
    </w:p>
    <w:p w14:paraId="0D6FE2DE">
      <w:pPr>
        <w:spacing w:before="0" w:line="191" w:lineRule="exact"/>
        <w:ind w:left="342" w:right="0" w:firstLine="0"/>
        <w:jc w:val="left"/>
        <w:rPr>
          <w:color w:val="18161D"/>
          <w:sz w:val="20"/>
        </w:rPr>
      </w:pPr>
    </w:p>
    <w:p w14:paraId="1357A22E">
      <w:pPr>
        <w:spacing w:before="0" w:line="191" w:lineRule="exact"/>
        <w:ind w:left="342" w:right="0" w:firstLine="0"/>
        <w:jc w:val="left"/>
        <w:rPr>
          <w:sz w:val="20"/>
        </w:rPr>
      </w:pPr>
      <w:r>
        <w:rPr>
          <w:color w:val="18161D"/>
          <w:sz w:val="20"/>
        </w:rPr>
        <w:t>Our</w:t>
      </w:r>
      <w:r>
        <w:rPr>
          <w:color w:val="18161D"/>
          <w:spacing w:val="2"/>
          <w:sz w:val="20"/>
        </w:rPr>
        <w:t xml:space="preserve"> </w:t>
      </w:r>
      <w:r>
        <w:rPr>
          <w:color w:val="18161D"/>
          <w:spacing w:val="-4"/>
          <w:sz w:val="20"/>
        </w:rPr>
        <w:t>Ref:</w:t>
      </w:r>
    </w:p>
    <w:p w14:paraId="61FD20E9">
      <w:pPr>
        <w:spacing w:before="154"/>
        <w:ind w:left="341" w:right="0" w:firstLine="0"/>
        <w:jc w:val="left"/>
        <w:rPr>
          <w:sz w:val="20"/>
        </w:rPr>
      </w:pPr>
      <w:r>
        <w:rPr>
          <w:color w:val="18161D"/>
          <w:spacing w:val="-2"/>
          <w:position w:val="1"/>
          <w:sz w:val="20"/>
        </w:rPr>
        <w:t xml:space="preserve">Your </w:t>
      </w:r>
      <w:r>
        <w:rPr>
          <w:color w:val="18161D"/>
          <w:position w:val="1"/>
          <w:sz w:val="20"/>
        </w:rPr>
        <w:t xml:space="preserve">Ref: </w:t>
      </w:r>
      <w:r>
        <w:rPr>
          <w:color w:val="18161D"/>
          <w:spacing w:val="23"/>
          <w:sz w:val="20"/>
        </w:rPr>
        <w:drawing>
          <wp:inline distT="0" distB="0" distL="0" distR="0">
            <wp:extent cx="1415415" cy="36195"/>
            <wp:effectExtent l="0" t="0" r="0" b="0"/>
            <wp:docPr id="3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5885" cy="36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1A6111">
      <w:pPr>
        <w:pStyle w:val="12"/>
        <w:spacing w:before="2"/>
        <w:ind w:left="1440" w:leftChars="0" w:firstLine="720" w:firstLineChars="0"/>
        <w:rPr>
          <w:rFonts w:hint="default"/>
          <w:sz w:val="25"/>
          <w:lang w:val="en-GB"/>
        </w:rPr>
      </w:pPr>
    </w:p>
    <w:p w14:paraId="7CBDA7BD">
      <w:pPr>
        <w:pStyle w:val="12"/>
        <w:spacing w:before="2"/>
        <w:ind w:firstLine="875" w:firstLineChars="350"/>
        <w:rPr>
          <w:rFonts w:hint="default"/>
          <w:sz w:val="25"/>
          <w:lang w:val="en-GB"/>
        </w:rPr>
      </w:pPr>
      <w:r>
        <w:rPr>
          <w:rFonts w:hint="default"/>
          <w:sz w:val="25"/>
          <w:lang w:val="en-GB"/>
        </w:rPr>
        <w:t>31</w:t>
      </w:r>
      <w:r>
        <w:rPr>
          <w:rFonts w:hint="default"/>
          <w:sz w:val="25"/>
          <w:vertAlign w:val="superscript"/>
          <w:lang w:val="en-GB"/>
        </w:rPr>
        <w:t>st</w:t>
      </w:r>
      <w:r>
        <w:rPr>
          <w:rFonts w:hint="default"/>
          <w:sz w:val="25"/>
          <w:lang w:val="en-GB"/>
        </w:rPr>
        <w:t xml:space="preserve"> August 2024</w:t>
      </w:r>
    </w:p>
    <w:p w14:paraId="72291664">
      <w:pPr>
        <w:spacing w:before="0"/>
        <w:ind w:left="902" w:right="0" w:firstLine="0"/>
        <w:jc w:val="left"/>
        <w:rPr>
          <w:color w:val="18161D"/>
          <w:w w:val="105"/>
          <w:sz w:val="25"/>
        </w:rPr>
      </w:pPr>
    </w:p>
    <w:p w14:paraId="268DA6C7">
      <w:pPr>
        <w:spacing w:before="0"/>
        <w:ind w:left="902" w:right="0" w:firstLine="0"/>
        <w:jc w:val="left"/>
        <w:rPr>
          <w:color w:val="18161D"/>
          <w:w w:val="105"/>
          <w:sz w:val="25"/>
        </w:rPr>
      </w:pPr>
    </w:p>
    <w:p w14:paraId="1055A246">
      <w:pPr>
        <w:spacing w:before="0"/>
        <w:ind w:left="902" w:right="0" w:firstLine="0"/>
        <w:jc w:val="left"/>
        <w:rPr>
          <w:sz w:val="25"/>
        </w:rPr>
      </w:pPr>
      <w:bookmarkStart w:id="0" w:name="_GoBack"/>
      <w:bookmarkEnd w:id="0"/>
      <w:r>
        <w:rPr>
          <w:color w:val="18161D"/>
          <w:w w:val="105"/>
          <w:sz w:val="25"/>
        </w:rPr>
        <w:t>SAM.gov</w:t>
      </w:r>
      <w:r>
        <w:rPr>
          <w:color w:val="18161D"/>
          <w:spacing w:val="-9"/>
          <w:w w:val="105"/>
          <w:sz w:val="25"/>
        </w:rPr>
        <w:t xml:space="preserve"> </w:t>
      </w:r>
      <w:r>
        <w:rPr>
          <w:color w:val="18161D"/>
          <w:w w:val="105"/>
          <w:sz w:val="25"/>
        </w:rPr>
        <w:t>Entity</w:t>
      </w:r>
      <w:r>
        <w:rPr>
          <w:color w:val="18161D"/>
          <w:spacing w:val="-12"/>
          <w:w w:val="105"/>
          <w:sz w:val="25"/>
        </w:rPr>
        <w:t xml:space="preserve"> </w:t>
      </w:r>
      <w:r>
        <w:rPr>
          <w:color w:val="18161D"/>
          <w:w w:val="105"/>
          <w:sz w:val="25"/>
        </w:rPr>
        <w:t>Validation</w:t>
      </w:r>
      <w:r>
        <w:rPr>
          <w:color w:val="18161D"/>
          <w:spacing w:val="-9"/>
          <w:w w:val="105"/>
          <w:sz w:val="25"/>
        </w:rPr>
        <w:t xml:space="preserve"> </w:t>
      </w:r>
      <w:r>
        <w:rPr>
          <w:color w:val="18161D"/>
          <w:w w:val="105"/>
          <w:sz w:val="25"/>
        </w:rPr>
        <w:t>Service</w:t>
      </w:r>
      <w:r>
        <w:rPr>
          <w:color w:val="18161D"/>
          <w:spacing w:val="-10"/>
          <w:w w:val="105"/>
          <w:sz w:val="25"/>
        </w:rPr>
        <w:t xml:space="preserve"> </w:t>
      </w:r>
      <w:r>
        <w:rPr>
          <w:color w:val="18161D"/>
          <w:spacing w:val="-2"/>
          <w:w w:val="105"/>
          <w:sz w:val="25"/>
        </w:rPr>
        <w:t>(EVS)</w:t>
      </w:r>
    </w:p>
    <w:p w14:paraId="34593DDC">
      <w:pPr>
        <w:spacing w:before="15"/>
        <w:ind w:left="904" w:right="0" w:firstLine="0"/>
        <w:jc w:val="left"/>
        <w:rPr>
          <w:sz w:val="25"/>
        </w:rPr>
      </w:pPr>
      <w:r>
        <w:rPr>
          <w:color w:val="18161D"/>
          <w:w w:val="105"/>
          <w:sz w:val="25"/>
        </w:rPr>
        <w:t>U.S.</w:t>
      </w:r>
      <w:r>
        <w:rPr>
          <w:color w:val="18161D"/>
          <w:spacing w:val="-14"/>
          <w:w w:val="105"/>
          <w:sz w:val="25"/>
        </w:rPr>
        <w:t xml:space="preserve"> </w:t>
      </w:r>
      <w:r>
        <w:rPr>
          <w:color w:val="18161D"/>
          <w:w w:val="105"/>
          <w:sz w:val="25"/>
        </w:rPr>
        <w:t>General</w:t>
      </w:r>
      <w:r>
        <w:rPr>
          <w:color w:val="18161D"/>
          <w:spacing w:val="-10"/>
          <w:w w:val="105"/>
          <w:sz w:val="25"/>
        </w:rPr>
        <w:t xml:space="preserve"> </w:t>
      </w:r>
      <w:r>
        <w:rPr>
          <w:color w:val="18161D"/>
          <w:w w:val="105"/>
          <w:sz w:val="25"/>
        </w:rPr>
        <w:t xml:space="preserve">Services </w:t>
      </w:r>
      <w:r>
        <w:rPr>
          <w:color w:val="18161D"/>
          <w:spacing w:val="-2"/>
          <w:w w:val="105"/>
          <w:sz w:val="25"/>
        </w:rPr>
        <w:t>Administration</w:t>
      </w:r>
    </w:p>
    <w:p w14:paraId="5AC2C597">
      <w:pPr>
        <w:pStyle w:val="12"/>
        <w:spacing w:before="271"/>
        <w:rPr>
          <w:sz w:val="25"/>
        </w:rPr>
      </w:pPr>
    </w:p>
    <w:p w14:paraId="3FCFFB4C">
      <w:pPr>
        <w:pStyle w:val="3"/>
        <w:spacing w:line="252" w:lineRule="auto"/>
        <w:ind w:left="1330" w:right="1452" w:hanging="425"/>
      </w:pPr>
      <w:r>
        <w:rPr>
          <w:color w:val="18161D"/>
          <w:w w:val="105"/>
        </w:rPr>
        <w:t>RE:</w:t>
      </w:r>
      <w:r>
        <w:rPr>
          <w:color w:val="18161D"/>
          <w:spacing w:val="-19"/>
          <w:w w:val="105"/>
        </w:rPr>
        <w:t xml:space="preserve"> </w:t>
      </w:r>
      <w:r>
        <w:rPr>
          <w:color w:val="18161D"/>
          <w:w w:val="105"/>
        </w:rPr>
        <w:t>LETTER</w:t>
      </w:r>
      <w:r>
        <w:rPr>
          <w:color w:val="18161D"/>
          <w:spacing w:val="-16"/>
          <w:w w:val="105"/>
        </w:rPr>
        <w:t xml:space="preserve"> </w:t>
      </w:r>
      <w:r>
        <w:rPr>
          <w:color w:val="18161D"/>
          <w:w w:val="105"/>
        </w:rPr>
        <w:t>TO</w:t>
      </w:r>
      <w:r>
        <w:rPr>
          <w:color w:val="18161D"/>
          <w:spacing w:val="-18"/>
          <w:w w:val="105"/>
        </w:rPr>
        <w:t xml:space="preserve"> </w:t>
      </w:r>
      <w:r>
        <w:rPr>
          <w:color w:val="18161D"/>
          <w:w w:val="105"/>
        </w:rPr>
        <w:t>CONFIRM</w:t>
      </w:r>
      <w:r>
        <w:rPr>
          <w:color w:val="18161D"/>
          <w:spacing w:val="-10"/>
          <w:w w:val="105"/>
        </w:rPr>
        <w:t xml:space="preserve"> </w:t>
      </w:r>
      <w:r>
        <w:rPr>
          <w:color w:val="18161D"/>
          <w:w w:val="105"/>
        </w:rPr>
        <w:t>THE</w:t>
      </w:r>
      <w:r>
        <w:rPr>
          <w:color w:val="18161D"/>
          <w:spacing w:val="-18"/>
          <w:w w:val="105"/>
        </w:rPr>
        <w:t xml:space="preserve"> </w:t>
      </w:r>
      <w:r>
        <w:rPr>
          <w:color w:val="18161D"/>
          <w:w w:val="105"/>
        </w:rPr>
        <w:t>PHYSICAL</w:t>
      </w:r>
      <w:r>
        <w:rPr>
          <w:color w:val="18161D"/>
          <w:spacing w:val="-4"/>
          <w:w w:val="105"/>
        </w:rPr>
        <w:t xml:space="preserve"> </w:t>
      </w:r>
      <w:r>
        <w:rPr>
          <w:color w:val="18161D"/>
          <w:w w:val="105"/>
        </w:rPr>
        <w:t>ADDRESS</w:t>
      </w:r>
      <w:r>
        <w:rPr>
          <w:color w:val="18161D"/>
          <w:spacing w:val="-8"/>
          <w:w w:val="105"/>
        </w:rPr>
        <w:t xml:space="preserve"> </w:t>
      </w:r>
      <w:r>
        <w:rPr>
          <w:color w:val="18161D"/>
          <w:w w:val="105"/>
        </w:rPr>
        <w:t>OF</w:t>
      </w:r>
      <w:r>
        <w:rPr>
          <w:color w:val="18161D"/>
          <w:spacing w:val="-19"/>
          <w:w w:val="105"/>
        </w:rPr>
        <w:t xml:space="preserve"> </w:t>
      </w:r>
      <w:r>
        <w:rPr>
          <w:color w:val="18161D"/>
          <w:w w:val="105"/>
        </w:rPr>
        <w:t xml:space="preserve">NATIONAL </w:t>
      </w:r>
      <w:r>
        <w:rPr>
          <w:rFonts w:hint="default"/>
          <w:color w:val="18161D"/>
          <w:w w:val="105"/>
          <w:lang w:val="en-GB"/>
        </w:rPr>
        <w:t xml:space="preserve">SEMI ARID </w:t>
      </w:r>
      <w:r>
        <w:rPr>
          <w:color w:val="18161D"/>
          <w:w w:val="105"/>
        </w:rPr>
        <w:t>RESOURCES RESEARCH INSTITUTE (Na</w:t>
      </w:r>
      <w:r>
        <w:rPr>
          <w:rFonts w:hint="default"/>
          <w:color w:val="18161D"/>
          <w:w w:val="105"/>
          <w:lang w:val="en-GB"/>
        </w:rPr>
        <w:t>SA</w:t>
      </w:r>
      <w:r>
        <w:rPr>
          <w:color w:val="18161D"/>
          <w:w w:val="105"/>
        </w:rPr>
        <w:t>RRI)</w:t>
      </w:r>
    </w:p>
    <w:p w14:paraId="0BA76BAA">
      <w:pPr>
        <w:spacing w:before="185" w:line="249" w:lineRule="auto"/>
        <w:ind w:left="904" w:right="0" w:hanging="1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18161D"/>
          <w:w w:val="105"/>
          <w:sz w:val="24"/>
          <w:szCs w:val="24"/>
        </w:rPr>
        <w:t>This</w:t>
      </w:r>
      <w:r>
        <w:rPr>
          <w:rFonts w:hint="default" w:ascii="Times New Roman" w:hAnsi="Times New Roman" w:cs="Times New Roman"/>
          <w:color w:val="18161D"/>
          <w:spacing w:val="40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18161D"/>
          <w:w w:val="105"/>
          <w:sz w:val="24"/>
          <w:szCs w:val="24"/>
        </w:rPr>
        <w:t>letter</w:t>
      </w:r>
      <w:r>
        <w:rPr>
          <w:rFonts w:hint="default" w:ascii="Times New Roman" w:hAnsi="Times New Roman" w:cs="Times New Roman"/>
          <w:color w:val="18161D"/>
          <w:spacing w:val="69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18161D"/>
          <w:w w:val="105"/>
          <w:sz w:val="24"/>
          <w:szCs w:val="24"/>
        </w:rPr>
        <w:t>is</w:t>
      </w:r>
      <w:r>
        <w:rPr>
          <w:rFonts w:hint="default" w:ascii="Times New Roman" w:hAnsi="Times New Roman" w:cs="Times New Roman"/>
          <w:color w:val="18161D"/>
          <w:spacing w:val="40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18161D"/>
          <w:w w:val="105"/>
          <w:sz w:val="24"/>
          <w:szCs w:val="24"/>
        </w:rPr>
        <w:t>issued</w:t>
      </w:r>
      <w:r>
        <w:rPr>
          <w:rFonts w:hint="default" w:ascii="Times New Roman" w:hAnsi="Times New Roman" w:cs="Times New Roman"/>
          <w:color w:val="18161D"/>
          <w:spacing w:val="69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18161D"/>
          <w:w w:val="105"/>
          <w:sz w:val="24"/>
          <w:szCs w:val="24"/>
        </w:rPr>
        <w:t>to</w:t>
      </w:r>
      <w:r>
        <w:rPr>
          <w:rFonts w:hint="default" w:ascii="Times New Roman" w:hAnsi="Times New Roman" w:cs="Times New Roman"/>
          <w:color w:val="18161D"/>
          <w:spacing w:val="40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18161D"/>
          <w:w w:val="105"/>
          <w:sz w:val="24"/>
          <w:szCs w:val="24"/>
        </w:rPr>
        <w:t>confirm</w:t>
      </w:r>
      <w:r>
        <w:rPr>
          <w:rFonts w:hint="default" w:ascii="Times New Roman" w:hAnsi="Times New Roman" w:cs="Times New Roman"/>
          <w:color w:val="18161D"/>
          <w:spacing w:val="73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18161D"/>
          <w:w w:val="105"/>
          <w:sz w:val="24"/>
          <w:szCs w:val="24"/>
        </w:rPr>
        <w:t>that</w:t>
      </w:r>
      <w:r>
        <w:rPr>
          <w:rFonts w:hint="default" w:ascii="Times New Roman" w:hAnsi="Times New Roman" w:cs="Times New Roman"/>
          <w:color w:val="18161D"/>
          <w:spacing w:val="40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18161D"/>
          <w:w w:val="105"/>
          <w:sz w:val="24"/>
          <w:szCs w:val="24"/>
        </w:rPr>
        <w:t>the</w:t>
      </w:r>
      <w:r>
        <w:rPr>
          <w:rFonts w:hint="default" w:ascii="Times New Roman" w:hAnsi="Times New Roman" w:cs="Times New Roman"/>
          <w:color w:val="18161D"/>
          <w:spacing w:val="40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18161D"/>
          <w:w w:val="105"/>
          <w:sz w:val="24"/>
          <w:szCs w:val="24"/>
        </w:rPr>
        <w:t>physical</w:t>
      </w:r>
      <w:r>
        <w:rPr>
          <w:rFonts w:hint="default" w:ascii="Times New Roman" w:hAnsi="Times New Roman" w:cs="Times New Roman"/>
          <w:color w:val="18161D"/>
          <w:spacing w:val="70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18161D"/>
          <w:w w:val="105"/>
          <w:sz w:val="24"/>
          <w:szCs w:val="24"/>
        </w:rPr>
        <w:t>address</w:t>
      </w:r>
      <w:r>
        <w:rPr>
          <w:rFonts w:hint="default" w:ascii="Times New Roman" w:hAnsi="Times New Roman" w:cs="Times New Roman"/>
          <w:color w:val="18161D"/>
          <w:spacing w:val="73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18161D"/>
          <w:w w:val="105"/>
          <w:sz w:val="24"/>
          <w:szCs w:val="24"/>
        </w:rPr>
        <w:t>of</w:t>
      </w:r>
      <w:r>
        <w:rPr>
          <w:rFonts w:hint="default" w:ascii="Times New Roman" w:hAnsi="Times New Roman" w:cs="Times New Roman"/>
          <w:color w:val="18161D"/>
          <w:spacing w:val="40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18161D"/>
          <w:w w:val="105"/>
          <w:sz w:val="24"/>
          <w:szCs w:val="24"/>
        </w:rPr>
        <w:t>National</w:t>
      </w:r>
      <w:r>
        <w:rPr>
          <w:rFonts w:hint="default" w:ascii="Times New Roman" w:hAnsi="Times New Roman" w:cs="Times New Roman"/>
          <w:color w:val="18161D"/>
          <w:spacing w:val="69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18161D"/>
          <w:w w:val="105"/>
          <w:sz w:val="24"/>
          <w:szCs w:val="24"/>
          <w:lang w:val="en-GB"/>
        </w:rPr>
        <w:t xml:space="preserve">Semi Arid </w:t>
      </w:r>
      <w:r>
        <w:rPr>
          <w:rFonts w:hint="default" w:ascii="Times New Roman" w:hAnsi="Times New Roman" w:cs="Times New Roman"/>
          <w:color w:val="18161D"/>
          <w:w w:val="10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18161D"/>
          <w:w w:val="105"/>
          <w:sz w:val="24"/>
          <w:szCs w:val="24"/>
        </w:rPr>
        <w:t>Resources Research Institute (Na</w:t>
      </w:r>
      <w:r>
        <w:rPr>
          <w:rFonts w:hint="default" w:ascii="Times New Roman" w:hAnsi="Times New Roman" w:cs="Times New Roman"/>
          <w:color w:val="18161D"/>
          <w:w w:val="105"/>
          <w:sz w:val="24"/>
          <w:szCs w:val="24"/>
          <w:lang w:val="en-GB"/>
        </w:rPr>
        <w:t>SA</w:t>
      </w:r>
      <w:r>
        <w:rPr>
          <w:rFonts w:hint="default" w:ascii="Times New Roman" w:hAnsi="Times New Roman" w:cs="Times New Roman"/>
          <w:color w:val="18161D"/>
          <w:w w:val="105"/>
          <w:sz w:val="24"/>
          <w:szCs w:val="24"/>
        </w:rPr>
        <w:t>RRI) is as below;</w:t>
      </w:r>
    </w:p>
    <w:p w14:paraId="15D13B43">
      <w:pPr>
        <w:pStyle w:val="3"/>
        <w:spacing w:before="277" w:line="249" w:lineRule="auto"/>
        <w:ind w:left="900" w:right="2523"/>
      </w:pPr>
      <w:r>
        <w:rPr>
          <w:rFonts w:hint="default" w:ascii="Times New Roman" w:hAnsi="Times New Roman" w:cs="Times New Roman"/>
          <w:color w:val="18161D"/>
          <w:w w:val="105"/>
          <w:sz w:val="24"/>
          <w:szCs w:val="24"/>
        </w:rPr>
        <w:t xml:space="preserve">National </w:t>
      </w:r>
      <w:r>
        <w:rPr>
          <w:rFonts w:hint="default" w:ascii="Times New Roman" w:hAnsi="Times New Roman" w:cs="Times New Roman"/>
          <w:color w:val="18161D"/>
          <w:w w:val="105"/>
          <w:sz w:val="24"/>
          <w:szCs w:val="24"/>
          <w:lang w:val="en-GB"/>
        </w:rPr>
        <w:t xml:space="preserve">Semi Arid </w:t>
      </w:r>
      <w:r>
        <w:rPr>
          <w:rFonts w:hint="default" w:ascii="Times New Roman" w:hAnsi="Times New Roman" w:cs="Times New Roman"/>
          <w:color w:val="18161D"/>
          <w:w w:val="105"/>
          <w:sz w:val="24"/>
          <w:szCs w:val="24"/>
        </w:rPr>
        <w:t>Resources Research Institute (Na</w:t>
      </w:r>
      <w:r>
        <w:rPr>
          <w:rFonts w:hint="default" w:ascii="Times New Roman" w:hAnsi="Times New Roman" w:cs="Times New Roman"/>
          <w:color w:val="18161D"/>
          <w:w w:val="105"/>
          <w:sz w:val="24"/>
          <w:szCs w:val="24"/>
          <w:lang w:val="en-GB"/>
        </w:rPr>
        <w:t>SA</w:t>
      </w:r>
      <w:r>
        <w:rPr>
          <w:rFonts w:hint="default" w:ascii="Times New Roman" w:hAnsi="Times New Roman" w:cs="Times New Roman"/>
          <w:color w:val="18161D"/>
          <w:w w:val="105"/>
          <w:sz w:val="24"/>
          <w:szCs w:val="24"/>
        </w:rPr>
        <w:t xml:space="preserve">RRI) </w:t>
      </w:r>
      <w:r>
        <w:rPr>
          <w:rFonts w:hint="default" w:ascii="Times New Roman" w:hAnsi="Times New Roman" w:cs="Times New Roman"/>
          <w:color w:val="18161D"/>
          <w:w w:val="105"/>
          <w:sz w:val="24"/>
          <w:szCs w:val="24"/>
          <w:lang w:val="en-GB"/>
        </w:rPr>
        <w:t>Igola, Serere</w:t>
      </w:r>
      <w:r>
        <w:rPr>
          <w:color w:val="18161D"/>
          <w:w w:val="105"/>
        </w:rPr>
        <w:t>,</w:t>
      </w:r>
      <w:r>
        <w:rPr>
          <w:color w:val="18161D"/>
          <w:spacing w:val="-9"/>
          <w:w w:val="105"/>
        </w:rPr>
        <w:t xml:space="preserve"> </w:t>
      </w:r>
      <w:r>
        <w:rPr>
          <w:rFonts w:hint="default"/>
          <w:color w:val="18161D"/>
          <w:spacing w:val="-9"/>
          <w:w w:val="105"/>
          <w:lang w:val="en-GB"/>
        </w:rPr>
        <w:t>P.o. Box 56 Soroti</w:t>
      </w:r>
      <w:r>
        <w:rPr>
          <w:color w:val="18161D"/>
          <w:w w:val="105"/>
        </w:rPr>
        <w:t>,</w:t>
      </w:r>
      <w:r>
        <w:rPr>
          <w:color w:val="18161D"/>
          <w:spacing w:val="-15"/>
          <w:w w:val="105"/>
        </w:rPr>
        <w:t xml:space="preserve"> </w:t>
      </w:r>
      <w:r>
        <w:rPr>
          <w:color w:val="18161D"/>
          <w:w w:val="105"/>
        </w:rPr>
        <w:t>Uganda</w:t>
      </w:r>
    </w:p>
    <w:p w14:paraId="260E625A">
      <w:pPr>
        <w:spacing w:before="282" w:line="247" w:lineRule="auto"/>
        <w:ind w:left="897" w:right="944" w:firstLine="2"/>
        <w:jc w:val="both"/>
        <w:rPr>
          <w:sz w:val="25"/>
        </w:rPr>
      </w:pPr>
      <w:r>
        <w:rPr>
          <w:color w:val="18161D"/>
          <w:w w:val="105"/>
          <w:sz w:val="25"/>
        </w:rPr>
        <w:t>Also</w:t>
      </w:r>
      <w:r>
        <w:rPr>
          <w:color w:val="18161D"/>
          <w:spacing w:val="-7"/>
          <w:w w:val="105"/>
          <w:sz w:val="25"/>
        </w:rPr>
        <w:t xml:space="preserve"> </w:t>
      </w:r>
      <w:r>
        <w:rPr>
          <w:color w:val="18161D"/>
          <w:w w:val="105"/>
          <w:sz w:val="25"/>
        </w:rPr>
        <w:t>herein</w:t>
      </w:r>
      <w:r>
        <w:rPr>
          <w:color w:val="18161D"/>
          <w:spacing w:val="-4"/>
          <w:w w:val="105"/>
          <w:sz w:val="25"/>
        </w:rPr>
        <w:t xml:space="preserve"> </w:t>
      </w:r>
      <w:r>
        <w:rPr>
          <w:color w:val="18161D"/>
          <w:w w:val="105"/>
          <w:sz w:val="25"/>
        </w:rPr>
        <w:t>included are</w:t>
      </w:r>
      <w:r>
        <w:rPr>
          <w:color w:val="18161D"/>
          <w:spacing w:val="-8"/>
          <w:w w:val="105"/>
          <w:sz w:val="25"/>
        </w:rPr>
        <w:t xml:space="preserve"> </w:t>
      </w:r>
      <w:r>
        <w:rPr>
          <w:color w:val="18161D"/>
          <w:w w:val="105"/>
          <w:sz w:val="25"/>
        </w:rPr>
        <w:t>recent</w:t>
      </w:r>
      <w:r>
        <w:rPr>
          <w:color w:val="18161D"/>
          <w:spacing w:val="-4"/>
          <w:w w:val="105"/>
          <w:sz w:val="25"/>
        </w:rPr>
        <w:t xml:space="preserve"> </w:t>
      </w:r>
      <w:r>
        <w:rPr>
          <w:color w:val="18161D"/>
          <w:w w:val="105"/>
          <w:sz w:val="25"/>
        </w:rPr>
        <w:t>documentation that</w:t>
      </w:r>
      <w:r>
        <w:rPr>
          <w:color w:val="18161D"/>
          <w:spacing w:val="-7"/>
          <w:w w:val="105"/>
          <w:sz w:val="25"/>
        </w:rPr>
        <w:t xml:space="preserve"> </w:t>
      </w:r>
      <w:r>
        <w:rPr>
          <w:color w:val="18161D"/>
          <w:w w:val="105"/>
          <w:sz w:val="25"/>
        </w:rPr>
        <w:t>indicate</w:t>
      </w:r>
      <w:r>
        <w:rPr>
          <w:color w:val="18161D"/>
          <w:spacing w:val="-4"/>
          <w:w w:val="105"/>
          <w:sz w:val="25"/>
        </w:rPr>
        <w:t xml:space="preserve"> </w:t>
      </w:r>
      <w:r>
        <w:rPr>
          <w:color w:val="18161D"/>
          <w:w w:val="105"/>
          <w:sz w:val="25"/>
        </w:rPr>
        <w:t>the</w:t>
      </w:r>
      <w:r>
        <w:rPr>
          <w:color w:val="18161D"/>
          <w:spacing w:val="-8"/>
          <w:w w:val="105"/>
          <w:sz w:val="25"/>
        </w:rPr>
        <w:t xml:space="preserve"> </w:t>
      </w:r>
      <w:r>
        <w:rPr>
          <w:color w:val="18161D"/>
          <w:w w:val="105"/>
          <w:sz w:val="25"/>
        </w:rPr>
        <w:t xml:space="preserve">physical address of National </w:t>
      </w:r>
      <w:r>
        <w:rPr>
          <w:rFonts w:hint="default"/>
          <w:color w:val="18161D"/>
          <w:w w:val="105"/>
          <w:sz w:val="25"/>
          <w:lang w:val="en-GB"/>
        </w:rPr>
        <w:t xml:space="preserve">Semi Arid </w:t>
      </w:r>
      <w:r>
        <w:rPr>
          <w:color w:val="18161D"/>
          <w:w w:val="105"/>
          <w:sz w:val="25"/>
        </w:rPr>
        <w:t>Resources Research Institute. The address is further shown herein on this letterhead.</w:t>
      </w:r>
    </w:p>
    <w:p w14:paraId="7E70ECF4">
      <w:pPr>
        <w:spacing w:before="280" w:line="252" w:lineRule="auto"/>
        <w:ind w:left="894" w:right="936" w:firstLine="4"/>
        <w:jc w:val="both"/>
        <w:rPr>
          <w:sz w:val="25"/>
        </w:rPr>
      </w:pPr>
      <w:r>
        <w:rPr>
          <w:color w:val="18161D"/>
          <w:w w:val="105"/>
          <w:sz w:val="25"/>
        </w:rPr>
        <w:t>The</w:t>
      </w:r>
      <w:r>
        <w:rPr>
          <w:color w:val="18161D"/>
          <w:spacing w:val="-17"/>
          <w:w w:val="105"/>
          <w:sz w:val="25"/>
        </w:rPr>
        <w:t xml:space="preserve"> </w:t>
      </w:r>
      <w:r>
        <w:rPr>
          <w:color w:val="18161D"/>
          <w:w w:val="105"/>
          <w:sz w:val="25"/>
        </w:rPr>
        <w:t>National</w:t>
      </w:r>
      <w:r>
        <w:rPr>
          <w:rFonts w:hint="default"/>
          <w:color w:val="18161D"/>
          <w:w w:val="105"/>
          <w:sz w:val="25"/>
          <w:lang w:val="en-GB"/>
        </w:rPr>
        <w:t xml:space="preserve"> Semi Arid </w:t>
      </w:r>
      <w:r>
        <w:rPr>
          <w:color w:val="18161D"/>
          <w:w w:val="105"/>
          <w:sz w:val="25"/>
        </w:rPr>
        <w:t>Resources</w:t>
      </w:r>
      <w:r>
        <w:rPr>
          <w:color w:val="18161D"/>
          <w:spacing w:val="-9"/>
          <w:w w:val="105"/>
          <w:sz w:val="25"/>
        </w:rPr>
        <w:t xml:space="preserve"> </w:t>
      </w:r>
      <w:r>
        <w:rPr>
          <w:color w:val="18161D"/>
          <w:w w:val="105"/>
          <w:sz w:val="25"/>
        </w:rPr>
        <w:t>Research</w:t>
      </w:r>
      <w:r>
        <w:rPr>
          <w:color w:val="18161D"/>
          <w:spacing w:val="-12"/>
          <w:w w:val="105"/>
          <w:sz w:val="25"/>
        </w:rPr>
        <w:t xml:space="preserve"> </w:t>
      </w:r>
      <w:r>
        <w:rPr>
          <w:color w:val="18161D"/>
          <w:w w:val="105"/>
          <w:sz w:val="25"/>
        </w:rPr>
        <w:t>Institute</w:t>
      </w:r>
      <w:r>
        <w:rPr>
          <w:color w:val="18161D"/>
          <w:spacing w:val="-5"/>
          <w:w w:val="105"/>
          <w:sz w:val="25"/>
        </w:rPr>
        <w:t xml:space="preserve"> </w:t>
      </w:r>
      <w:r>
        <w:rPr>
          <w:color w:val="18161D"/>
          <w:w w:val="105"/>
          <w:sz w:val="25"/>
        </w:rPr>
        <w:t>is</w:t>
      </w:r>
      <w:r>
        <w:rPr>
          <w:color w:val="18161D"/>
          <w:spacing w:val="-19"/>
          <w:w w:val="105"/>
          <w:sz w:val="25"/>
        </w:rPr>
        <w:t xml:space="preserve"> </w:t>
      </w:r>
      <w:r>
        <w:rPr>
          <w:color w:val="18161D"/>
          <w:w w:val="105"/>
          <w:sz w:val="25"/>
        </w:rPr>
        <w:t>a</w:t>
      </w:r>
      <w:r>
        <w:rPr>
          <w:color w:val="18161D"/>
          <w:spacing w:val="-18"/>
          <w:w w:val="105"/>
          <w:sz w:val="25"/>
        </w:rPr>
        <w:t xml:space="preserve"> </w:t>
      </w:r>
      <w:r>
        <w:rPr>
          <w:color w:val="18161D"/>
          <w:w w:val="105"/>
          <w:sz w:val="25"/>
        </w:rPr>
        <w:t>public</w:t>
      </w:r>
      <w:r>
        <w:rPr>
          <w:color w:val="18161D"/>
          <w:spacing w:val="-13"/>
          <w:w w:val="105"/>
          <w:sz w:val="25"/>
        </w:rPr>
        <w:t xml:space="preserve"> </w:t>
      </w:r>
      <w:r>
        <w:rPr>
          <w:color w:val="18161D"/>
          <w:w w:val="105"/>
          <w:sz w:val="25"/>
        </w:rPr>
        <w:t>agricultural</w:t>
      </w:r>
      <w:r>
        <w:rPr>
          <w:color w:val="18161D"/>
          <w:spacing w:val="-1"/>
          <w:w w:val="105"/>
          <w:sz w:val="25"/>
        </w:rPr>
        <w:t xml:space="preserve"> </w:t>
      </w:r>
      <w:r>
        <w:rPr>
          <w:color w:val="18161D"/>
          <w:w w:val="105"/>
          <w:sz w:val="25"/>
        </w:rPr>
        <w:t xml:space="preserve">research institute of Government of Uganda, established by an act of Parliament, the </w:t>
      </w:r>
      <w:r>
        <w:rPr>
          <w:color w:val="18161D"/>
          <w:spacing w:val="-2"/>
          <w:w w:val="105"/>
          <w:sz w:val="25"/>
        </w:rPr>
        <w:t>National</w:t>
      </w:r>
      <w:r>
        <w:rPr>
          <w:color w:val="18161D"/>
          <w:spacing w:val="-17"/>
          <w:w w:val="105"/>
          <w:sz w:val="25"/>
        </w:rPr>
        <w:t xml:space="preserve"> </w:t>
      </w:r>
      <w:r>
        <w:rPr>
          <w:color w:val="18161D"/>
          <w:spacing w:val="-2"/>
          <w:w w:val="105"/>
          <w:sz w:val="25"/>
        </w:rPr>
        <w:t>Agricultural</w:t>
      </w:r>
      <w:r>
        <w:rPr>
          <w:color w:val="18161D"/>
          <w:spacing w:val="-16"/>
          <w:w w:val="105"/>
          <w:sz w:val="25"/>
        </w:rPr>
        <w:t xml:space="preserve"> </w:t>
      </w:r>
      <w:r>
        <w:rPr>
          <w:color w:val="18161D"/>
          <w:spacing w:val="-2"/>
          <w:w w:val="105"/>
          <w:sz w:val="25"/>
        </w:rPr>
        <w:t>Research Act</w:t>
      </w:r>
      <w:r>
        <w:rPr>
          <w:color w:val="18161D"/>
          <w:spacing w:val="-15"/>
          <w:w w:val="105"/>
          <w:sz w:val="25"/>
        </w:rPr>
        <w:t xml:space="preserve"> </w:t>
      </w:r>
      <w:r>
        <w:rPr>
          <w:color w:val="18161D"/>
          <w:spacing w:val="-2"/>
          <w:w w:val="105"/>
          <w:sz w:val="25"/>
        </w:rPr>
        <w:t>of</w:t>
      </w:r>
      <w:r>
        <w:rPr>
          <w:color w:val="18161D"/>
          <w:spacing w:val="-17"/>
          <w:w w:val="105"/>
          <w:sz w:val="25"/>
        </w:rPr>
        <w:t xml:space="preserve"> </w:t>
      </w:r>
      <w:r>
        <w:rPr>
          <w:color w:val="18161D"/>
          <w:spacing w:val="-2"/>
          <w:w w:val="105"/>
          <w:sz w:val="25"/>
        </w:rPr>
        <w:t>2005,</w:t>
      </w:r>
      <w:r>
        <w:rPr>
          <w:color w:val="18161D"/>
          <w:spacing w:val="-14"/>
          <w:w w:val="105"/>
          <w:sz w:val="25"/>
        </w:rPr>
        <w:t xml:space="preserve"> </w:t>
      </w:r>
      <w:r>
        <w:rPr>
          <w:color w:val="18161D"/>
          <w:spacing w:val="-2"/>
          <w:w w:val="105"/>
          <w:sz w:val="25"/>
        </w:rPr>
        <w:t>as</w:t>
      </w:r>
      <w:r>
        <w:rPr>
          <w:color w:val="18161D"/>
          <w:spacing w:val="-17"/>
          <w:w w:val="105"/>
          <w:sz w:val="25"/>
        </w:rPr>
        <w:t xml:space="preserve"> </w:t>
      </w:r>
      <w:r>
        <w:rPr>
          <w:color w:val="18161D"/>
          <w:spacing w:val="-2"/>
          <w:w w:val="105"/>
          <w:sz w:val="25"/>
        </w:rPr>
        <w:t>a</w:t>
      </w:r>
      <w:r>
        <w:rPr>
          <w:color w:val="18161D"/>
          <w:spacing w:val="-16"/>
          <w:w w:val="105"/>
          <w:sz w:val="25"/>
        </w:rPr>
        <w:t xml:space="preserve"> </w:t>
      </w:r>
      <w:r>
        <w:rPr>
          <w:color w:val="18161D"/>
          <w:spacing w:val="-2"/>
          <w:w w:val="105"/>
          <w:sz w:val="25"/>
        </w:rPr>
        <w:t>constituent</w:t>
      </w:r>
      <w:r>
        <w:rPr>
          <w:color w:val="18161D"/>
          <w:spacing w:val="-5"/>
          <w:w w:val="105"/>
          <w:sz w:val="25"/>
        </w:rPr>
        <w:t xml:space="preserve"> </w:t>
      </w:r>
      <w:r>
        <w:rPr>
          <w:color w:val="18161D"/>
          <w:spacing w:val="-2"/>
          <w:w w:val="105"/>
          <w:sz w:val="25"/>
        </w:rPr>
        <w:t>of</w:t>
      </w:r>
      <w:r>
        <w:rPr>
          <w:color w:val="18161D"/>
          <w:spacing w:val="-17"/>
          <w:w w:val="105"/>
          <w:sz w:val="25"/>
        </w:rPr>
        <w:t xml:space="preserve"> </w:t>
      </w:r>
      <w:r>
        <w:rPr>
          <w:color w:val="18161D"/>
          <w:spacing w:val="-2"/>
          <w:w w:val="105"/>
          <w:sz w:val="25"/>
        </w:rPr>
        <w:t>National</w:t>
      </w:r>
      <w:r>
        <w:rPr>
          <w:color w:val="18161D"/>
          <w:spacing w:val="-5"/>
          <w:w w:val="105"/>
          <w:sz w:val="25"/>
        </w:rPr>
        <w:t xml:space="preserve"> </w:t>
      </w:r>
      <w:r>
        <w:rPr>
          <w:color w:val="18161D"/>
          <w:spacing w:val="-2"/>
          <w:w w:val="105"/>
          <w:sz w:val="25"/>
        </w:rPr>
        <w:t xml:space="preserve">Agricultural </w:t>
      </w:r>
      <w:r>
        <w:rPr>
          <w:color w:val="18161D"/>
          <w:w w:val="105"/>
          <w:sz w:val="25"/>
        </w:rPr>
        <w:t>Research Organisation (NARO). Na</w:t>
      </w:r>
      <w:r>
        <w:rPr>
          <w:rFonts w:hint="default"/>
          <w:color w:val="18161D"/>
          <w:w w:val="105"/>
          <w:sz w:val="25"/>
          <w:lang w:val="en-GB"/>
        </w:rPr>
        <w:t>SA</w:t>
      </w:r>
      <w:r>
        <w:rPr>
          <w:color w:val="18161D"/>
          <w:w w:val="105"/>
          <w:sz w:val="25"/>
        </w:rPr>
        <w:t>RRI is located</w:t>
      </w:r>
      <w:r>
        <w:rPr>
          <w:rFonts w:hint="default"/>
          <w:color w:val="18161D"/>
          <w:w w:val="105"/>
          <w:sz w:val="25"/>
          <w:lang w:val="en-GB"/>
        </w:rPr>
        <w:t xml:space="preserve"> in Igola, Serere District</w:t>
      </w:r>
      <w:r>
        <w:rPr>
          <w:color w:val="18161D"/>
          <w:w w:val="105"/>
          <w:sz w:val="25"/>
        </w:rPr>
        <w:t xml:space="preserve"> </w:t>
      </w:r>
      <w:r>
        <w:rPr>
          <w:rFonts w:hint="default"/>
          <w:color w:val="18161D"/>
          <w:w w:val="105"/>
          <w:sz w:val="25"/>
          <w:lang w:val="en-GB"/>
        </w:rPr>
        <w:t>about 27</w:t>
      </w:r>
      <w:r>
        <w:rPr>
          <w:color w:val="18161D"/>
          <w:w w:val="105"/>
          <w:sz w:val="25"/>
        </w:rPr>
        <w:t xml:space="preserve">km </w:t>
      </w:r>
      <w:r>
        <w:rPr>
          <w:rFonts w:hint="default"/>
          <w:color w:val="18161D"/>
          <w:w w:val="105"/>
          <w:sz w:val="25"/>
          <w:lang w:val="en-GB"/>
        </w:rPr>
        <w:t xml:space="preserve">from Soroti City </w:t>
      </w:r>
      <w:r>
        <w:rPr>
          <w:color w:val="18161D"/>
          <w:w w:val="105"/>
          <w:sz w:val="25"/>
        </w:rPr>
        <w:t>in</w:t>
      </w:r>
      <w:r>
        <w:rPr>
          <w:color w:val="18161D"/>
          <w:spacing w:val="-2"/>
          <w:w w:val="105"/>
          <w:sz w:val="25"/>
        </w:rPr>
        <w:t xml:space="preserve"> </w:t>
      </w:r>
      <w:r>
        <w:rPr>
          <w:color w:val="18161D"/>
          <w:w w:val="105"/>
          <w:sz w:val="25"/>
        </w:rPr>
        <w:t>Uganda.</w:t>
      </w:r>
    </w:p>
    <w:p w14:paraId="3750C581">
      <w:pPr>
        <w:spacing w:before="270" w:line="249" w:lineRule="auto"/>
        <w:ind w:left="895" w:right="950" w:firstLine="3"/>
        <w:jc w:val="both"/>
        <w:rPr>
          <w:sz w:val="25"/>
        </w:rPr>
      </w:pPr>
      <w:r>
        <w:rPr>
          <w:color w:val="18161D"/>
          <w:w w:val="105"/>
          <w:sz w:val="25"/>
        </w:rPr>
        <w:t>Thank you very much for your consideration of this confirmation of the physical address of</w:t>
      </w:r>
      <w:r>
        <w:rPr>
          <w:color w:val="18161D"/>
          <w:spacing w:val="-5"/>
          <w:w w:val="105"/>
          <w:sz w:val="25"/>
        </w:rPr>
        <w:t xml:space="preserve"> </w:t>
      </w:r>
      <w:r>
        <w:rPr>
          <w:color w:val="18161D"/>
          <w:w w:val="105"/>
          <w:sz w:val="25"/>
        </w:rPr>
        <w:t xml:space="preserve">National </w:t>
      </w:r>
      <w:r>
        <w:rPr>
          <w:rFonts w:hint="default"/>
          <w:color w:val="18161D"/>
          <w:w w:val="105"/>
          <w:sz w:val="25"/>
          <w:lang w:val="en-GB"/>
        </w:rPr>
        <w:t xml:space="preserve">Semi Arid </w:t>
      </w:r>
      <w:r>
        <w:rPr>
          <w:color w:val="18161D"/>
          <w:w w:val="105"/>
          <w:sz w:val="25"/>
        </w:rPr>
        <w:t>Resources Research Institute (Na</w:t>
      </w:r>
      <w:r>
        <w:rPr>
          <w:rFonts w:hint="default"/>
          <w:color w:val="18161D"/>
          <w:w w:val="105"/>
          <w:sz w:val="25"/>
          <w:lang w:val="en-GB"/>
        </w:rPr>
        <w:t>SA</w:t>
      </w:r>
      <w:r>
        <w:rPr>
          <w:color w:val="18161D"/>
          <w:w w:val="105"/>
          <w:sz w:val="25"/>
        </w:rPr>
        <w:t>RRI).</w:t>
      </w:r>
    </w:p>
    <w:p w14:paraId="216F3F83">
      <w:pPr>
        <w:spacing w:before="277" w:line="245" w:lineRule="exact"/>
        <w:ind w:left="899" w:right="0" w:firstLine="0"/>
        <w:jc w:val="both"/>
        <w:rPr>
          <w:sz w:val="25"/>
        </w:rPr>
      </w:pPr>
      <w:r>
        <w:rPr>
          <w:color w:val="18161D"/>
          <w:w w:val="105"/>
          <w:sz w:val="25"/>
        </w:rPr>
        <w:t>Yours</w:t>
      </w:r>
      <w:r>
        <w:rPr>
          <w:color w:val="18161D"/>
          <w:spacing w:val="-8"/>
          <w:w w:val="105"/>
          <w:sz w:val="25"/>
        </w:rPr>
        <w:t xml:space="preserve"> </w:t>
      </w:r>
      <w:r>
        <w:rPr>
          <w:color w:val="18161D"/>
          <w:spacing w:val="-2"/>
          <w:w w:val="105"/>
          <w:sz w:val="25"/>
        </w:rPr>
        <w:t>sincerely,</w:t>
      </w:r>
    </w:p>
    <w:p w14:paraId="68D67360">
      <w:pPr>
        <w:spacing w:before="0" w:line="279" w:lineRule="exact"/>
        <w:ind w:left="894" w:right="0" w:firstLine="0"/>
        <w:jc w:val="left"/>
        <w:rPr>
          <w:color w:val="18161D"/>
          <w:w w:val="105"/>
          <w:sz w:val="25"/>
        </w:rPr>
      </w:pPr>
    </w:p>
    <w:p w14:paraId="2691DCA2">
      <w:pPr>
        <w:spacing w:before="0" w:line="279" w:lineRule="exact"/>
        <w:ind w:left="894" w:right="0" w:firstLine="0"/>
        <w:jc w:val="left"/>
        <w:rPr>
          <w:color w:val="18161D"/>
          <w:w w:val="105"/>
          <w:sz w:val="25"/>
        </w:rPr>
      </w:pPr>
    </w:p>
    <w:p w14:paraId="5449453A">
      <w:pPr>
        <w:spacing w:before="0" w:line="279" w:lineRule="exact"/>
        <w:ind w:left="894" w:right="0" w:firstLine="0"/>
        <w:jc w:val="left"/>
        <w:rPr>
          <w:rFonts w:hint="default"/>
          <w:sz w:val="25"/>
          <w:lang w:val="en-GB"/>
        </w:rPr>
      </w:pPr>
      <w:r>
        <w:rPr>
          <w:color w:val="18161D"/>
          <w:w w:val="105"/>
          <w:sz w:val="25"/>
        </w:rPr>
        <w:t>Dr.</w:t>
      </w:r>
      <w:r>
        <w:rPr>
          <w:color w:val="18161D"/>
          <w:spacing w:val="-13"/>
          <w:w w:val="105"/>
          <w:sz w:val="25"/>
        </w:rPr>
        <w:t xml:space="preserve"> </w:t>
      </w:r>
      <w:r>
        <w:rPr>
          <w:rFonts w:hint="default"/>
          <w:color w:val="18161D"/>
          <w:w w:val="105"/>
          <w:sz w:val="25"/>
          <w:lang w:val="en-GB"/>
        </w:rPr>
        <w:t>Michael A. Ugen</w:t>
      </w:r>
    </w:p>
    <w:p w14:paraId="64048836">
      <w:pPr>
        <w:pStyle w:val="3"/>
        <w:spacing w:before="15"/>
      </w:pPr>
      <w:r>
        <w:rPr>
          <w:color w:val="18161D"/>
          <w:w w:val="105"/>
        </w:rPr>
        <w:t>DIRECTOR</w:t>
      </w:r>
      <w:r>
        <w:rPr>
          <w:color w:val="18161D"/>
          <w:spacing w:val="-1"/>
          <w:w w:val="105"/>
        </w:rPr>
        <w:t xml:space="preserve"> </w:t>
      </w:r>
      <w:r>
        <w:rPr>
          <w:color w:val="18161D"/>
          <w:w w:val="105"/>
        </w:rPr>
        <w:t>OF</w:t>
      </w:r>
      <w:r>
        <w:rPr>
          <w:color w:val="18161D"/>
          <w:spacing w:val="-12"/>
          <w:w w:val="105"/>
        </w:rPr>
        <w:t xml:space="preserve"> </w:t>
      </w:r>
      <w:r>
        <w:rPr>
          <w:color w:val="18161D"/>
          <w:spacing w:val="-2"/>
          <w:w w:val="105"/>
        </w:rPr>
        <w:t>RESEARCH</w:t>
      </w:r>
    </w:p>
    <w:p w14:paraId="5CD69EA6">
      <w:pPr>
        <w:spacing w:before="54"/>
        <w:ind w:left="896" w:right="0" w:firstLine="0"/>
        <w:jc w:val="left"/>
        <w:rPr>
          <w:b/>
          <w:sz w:val="25"/>
        </w:rPr>
      </w:pPr>
      <w:r>
        <w:rPr>
          <w:b/>
          <w:color w:val="18161D"/>
          <w:spacing w:val="-2"/>
          <w:w w:val="105"/>
          <w:sz w:val="25"/>
        </w:rPr>
        <w:t>(Authorized</w:t>
      </w:r>
      <w:r>
        <w:rPr>
          <w:b/>
          <w:color w:val="18161D"/>
          <w:spacing w:val="7"/>
          <w:w w:val="105"/>
          <w:sz w:val="25"/>
        </w:rPr>
        <w:t xml:space="preserve"> </w:t>
      </w:r>
      <w:r>
        <w:rPr>
          <w:b/>
          <w:color w:val="18161D"/>
          <w:spacing w:val="-2"/>
          <w:w w:val="105"/>
          <w:sz w:val="25"/>
        </w:rPr>
        <w:t>Official)</w:t>
      </w:r>
    </w:p>
    <w:p w14:paraId="05D7F319">
      <w:pPr>
        <w:pStyle w:val="12"/>
        <w:rPr>
          <w:b/>
          <w:sz w:val="25"/>
        </w:rPr>
      </w:pPr>
    </w:p>
    <w:p w14:paraId="71D115DA">
      <w:pPr>
        <w:pStyle w:val="12"/>
        <w:rPr>
          <w:b/>
          <w:sz w:val="25"/>
        </w:rPr>
      </w:pPr>
    </w:p>
    <w:p w14:paraId="6142C48F">
      <w:pPr>
        <w:pStyle w:val="12"/>
        <w:rPr>
          <w:b/>
          <w:sz w:val="25"/>
        </w:rPr>
      </w:pPr>
    </w:p>
    <w:p w14:paraId="2B7C84B3">
      <w:pPr>
        <w:pStyle w:val="12"/>
        <w:rPr>
          <w:b/>
          <w:sz w:val="25"/>
        </w:rPr>
      </w:pPr>
    </w:p>
    <w:p w14:paraId="00F5325C">
      <w:pPr>
        <w:pStyle w:val="12"/>
        <w:rPr>
          <w:b/>
          <w:sz w:val="25"/>
        </w:rPr>
      </w:pPr>
    </w:p>
    <w:p w14:paraId="142FC179">
      <w:pPr>
        <w:pStyle w:val="12"/>
        <w:rPr>
          <w:b/>
          <w:sz w:val="25"/>
        </w:rPr>
      </w:pPr>
    </w:p>
    <w:p w14:paraId="71AD6638">
      <w:pPr>
        <w:pStyle w:val="12"/>
        <w:rPr>
          <w:b/>
          <w:sz w:val="25"/>
        </w:rPr>
      </w:pPr>
    </w:p>
    <w:p w14:paraId="024D9B5C">
      <w:pPr>
        <w:pStyle w:val="12"/>
        <w:spacing w:before="67"/>
        <w:rPr>
          <w:b/>
          <w:sz w:val="25"/>
        </w:rPr>
      </w:pPr>
    </w:p>
    <w:p w14:paraId="09B0713B">
      <w:pPr>
        <w:spacing w:before="0"/>
        <w:ind w:left="33" w:right="0" w:firstLine="0"/>
        <w:jc w:val="center"/>
        <w:rPr>
          <w:rFonts w:ascii="Times New Roman"/>
          <w:i/>
          <w:sz w:val="22"/>
        </w:rPr>
      </w:pPr>
      <w:r>
        <w:rPr>
          <w:rFonts w:ascii="Times New Roman"/>
          <w:i/>
          <w:color w:val="2D2F2F"/>
          <w:w w:val="85"/>
          <w:sz w:val="22"/>
        </w:rPr>
        <w:t>Crop</w:t>
      </w:r>
      <w:r>
        <w:rPr>
          <w:rFonts w:ascii="Times New Roman"/>
          <w:i/>
          <w:color w:val="2D2F2F"/>
          <w:spacing w:val="4"/>
          <w:sz w:val="22"/>
        </w:rPr>
        <w:t xml:space="preserve"> </w:t>
      </w:r>
      <w:r>
        <w:rPr>
          <w:rFonts w:ascii="Times New Roman"/>
          <w:i/>
          <w:color w:val="2D2F2F"/>
          <w:w w:val="85"/>
          <w:sz w:val="22"/>
        </w:rPr>
        <w:t>Technologies</w:t>
      </w:r>
      <w:r>
        <w:rPr>
          <w:rFonts w:ascii="Times New Roman"/>
          <w:i/>
          <w:color w:val="2D2F2F"/>
          <w:spacing w:val="39"/>
          <w:sz w:val="22"/>
        </w:rPr>
        <w:t xml:space="preserve"> </w:t>
      </w:r>
      <w:r>
        <w:rPr>
          <w:rFonts w:ascii="Times New Roman"/>
          <w:i/>
          <w:color w:val="2D2F2F"/>
          <w:w w:val="85"/>
          <w:sz w:val="22"/>
        </w:rPr>
        <w:t>for</w:t>
      </w:r>
      <w:r>
        <w:rPr>
          <w:rFonts w:ascii="Times New Roman"/>
          <w:i/>
          <w:color w:val="2D2F2F"/>
          <w:spacing w:val="-9"/>
          <w:sz w:val="22"/>
        </w:rPr>
        <w:t xml:space="preserve"> </w:t>
      </w:r>
      <w:r>
        <w:rPr>
          <w:rFonts w:ascii="Times New Roman"/>
          <w:i/>
          <w:color w:val="18161D"/>
          <w:w w:val="85"/>
          <w:sz w:val="22"/>
        </w:rPr>
        <w:t>Transforming</w:t>
      </w:r>
      <w:r>
        <w:rPr>
          <w:rFonts w:ascii="Times New Roman"/>
          <w:i/>
          <w:color w:val="18161D"/>
          <w:spacing w:val="45"/>
          <w:sz w:val="22"/>
        </w:rPr>
        <w:t xml:space="preserve"> </w:t>
      </w:r>
      <w:r>
        <w:rPr>
          <w:rFonts w:ascii="Times New Roman"/>
          <w:i/>
          <w:color w:val="18161D"/>
          <w:w w:val="85"/>
          <w:sz w:val="22"/>
        </w:rPr>
        <w:t>Livelihoods</w:t>
      </w:r>
      <w:r>
        <w:rPr>
          <w:rFonts w:ascii="Times New Roman"/>
          <w:i/>
          <w:color w:val="18161D"/>
          <w:spacing w:val="20"/>
          <w:sz w:val="22"/>
        </w:rPr>
        <w:t xml:space="preserve"> </w:t>
      </w:r>
      <w:r>
        <w:rPr>
          <w:rFonts w:ascii="Times New Roman"/>
          <w:i/>
          <w:color w:val="2D2F2F"/>
          <w:w w:val="85"/>
          <w:sz w:val="22"/>
        </w:rPr>
        <w:t>and</w:t>
      </w:r>
      <w:r>
        <w:rPr>
          <w:rFonts w:ascii="Times New Roman"/>
          <w:i/>
          <w:color w:val="2D2F2F"/>
          <w:spacing w:val="34"/>
          <w:sz w:val="22"/>
        </w:rPr>
        <w:t xml:space="preserve"> </w:t>
      </w:r>
      <w:r>
        <w:rPr>
          <w:rFonts w:ascii="Times New Roman"/>
          <w:i/>
          <w:color w:val="2D2F2F"/>
          <w:w w:val="85"/>
          <w:sz w:val="22"/>
        </w:rPr>
        <w:t>Fosterin??</w:t>
      </w:r>
      <w:r>
        <w:rPr>
          <w:rFonts w:ascii="Times New Roman"/>
          <w:i/>
          <w:color w:val="2D2F2F"/>
          <w:spacing w:val="14"/>
          <w:sz w:val="22"/>
        </w:rPr>
        <w:t xml:space="preserve"> </w:t>
      </w:r>
      <w:r>
        <w:rPr>
          <w:rFonts w:ascii="Times New Roman"/>
          <w:i/>
          <w:color w:val="2D2F2F"/>
          <w:w w:val="85"/>
          <w:sz w:val="22"/>
        </w:rPr>
        <w:t>Socio-economic</w:t>
      </w:r>
      <w:r>
        <w:rPr>
          <w:rFonts w:ascii="Times New Roman"/>
          <w:i/>
          <w:color w:val="2D2F2F"/>
          <w:spacing w:val="8"/>
          <w:sz w:val="22"/>
        </w:rPr>
        <w:t xml:space="preserve"> </w:t>
      </w:r>
      <w:r>
        <w:rPr>
          <w:rFonts w:ascii="Times New Roman"/>
          <w:i/>
          <w:color w:val="18161D"/>
          <w:spacing w:val="-2"/>
          <w:w w:val="85"/>
          <w:sz w:val="22"/>
        </w:rPr>
        <w:t>Development</w:t>
      </w:r>
    </w:p>
    <w:p w14:paraId="603E584C">
      <w:pPr>
        <w:spacing w:after="0"/>
        <w:jc w:val="center"/>
        <w:rPr>
          <w:rFonts w:ascii="Times New Roman"/>
          <w:sz w:val="22"/>
        </w:rPr>
        <w:sectPr>
          <w:type w:val="continuous"/>
          <w:pgSz w:w="11910" w:h="16840"/>
          <w:pgMar w:top="520" w:right="340" w:bottom="0" w:left="340" w:header="720" w:footer="720" w:gutter="0"/>
          <w:cols w:space="720" w:num="1"/>
        </w:sectPr>
      </w:pPr>
    </w:p>
    <w:p w14:paraId="039D5762">
      <w:pPr>
        <w:pStyle w:val="12"/>
        <w:ind w:left="4734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172845" cy="633730"/>
            <wp:effectExtent l="0" t="0" r="0" b="0"/>
            <wp:docPr id="5" name="Imag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995" cy="633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09EACE">
      <w:pPr>
        <w:pStyle w:val="12"/>
        <w:spacing w:before="9"/>
        <w:rPr>
          <w:rFonts w:ascii="Times New Roman"/>
          <w:i/>
        </w:rPr>
      </w:pPr>
    </w:p>
    <w:p w14:paraId="6F4BA94D">
      <w:pPr>
        <w:tabs>
          <w:tab w:val="left" w:pos="2030"/>
        </w:tabs>
        <w:spacing w:before="0"/>
        <w:ind w:left="108" w:right="0" w:firstLine="0"/>
        <w:jc w:val="center"/>
        <w:rPr>
          <w:rFonts w:ascii="Times New Roman"/>
          <w:b/>
          <w:sz w:val="14"/>
        </w:rPr>
      </w:pPr>
      <w:r>
        <w:rPr>
          <w:rFonts w:ascii="Times New Roman"/>
          <w:b/>
          <w:color w:val="0F79A0"/>
          <w:spacing w:val="-2"/>
          <w:w w:val="265"/>
          <w:sz w:val="14"/>
        </w:rPr>
        <w:t>DONALD</w:t>
      </w:r>
      <w:r>
        <w:rPr>
          <w:rFonts w:ascii="Times New Roman"/>
          <w:b/>
          <w:color w:val="0F79A0"/>
          <w:sz w:val="14"/>
        </w:rPr>
        <w:tab/>
      </w:r>
      <w:r>
        <w:rPr>
          <w:rFonts w:ascii="Times New Roman"/>
          <w:b/>
          <w:color w:val="0F79A0"/>
          <w:spacing w:val="-2"/>
          <w:w w:val="265"/>
          <w:sz w:val="14"/>
        </w:rPr>
        <w:t>DANFORTH</w:t>
      </w:r>
    </w:p>
    <w:p w14:paraId="6B640ED1">
      <w:pPr>
        <w:pStyle w:val="6"/>
        <w:spacing w:before="75"/>
        <w:ind w:right="193"/>
      </w:pPr>
      <w:r>
        <w:rPr>
          <w:b w:val="0"/>
          <w:color w:val="7E7779"/>
          <w:w w:val="185"/>
        </w:rPr>
        <w:t>•</w:t>
      </w:r>
      <w:r>
        <w:rPr>
          <w:b w:val="0"/>
          <w:color w:val="C6BFC3"/>
          <w:w w:val="185"/>
        </w:rPr>
        <w:t>•</w:t>
      </w:r>
      <w:r>
        <w:rPr>
          <w:b w:val="0"/>
          <w:color w:val="C6BFC3"/>
          <w:spacing w:val="30"/>
          <w:w w:val="195"/>
        </w:rPr>
        <w:t xml:space="preserve"> </w:t>
      </w:r>
      <w:r>
        <w:rPr>
          <w:color w:val="0F79A0"/>
          <w:w w:val="195"/>
        </w:rPr>
        <w:t>PLANT</w:t>
      </w:r>
      <w:r>
        <w:rPr>
          <w:color w:val="0F79A0"/>
          <w:spacing w:val="14"/>
          <w:w w:val="195"/>
        </w:rPr>
        <w:t xml:space="preserve">  </w:t>
      </w:r>
      <w:r>
        <w:rPr>
          <w:color w:val="0F79A0"/>
          <w:w w:val="195"/>
        </w:rPr>
        <w:t>SCIENCE</w:t>
      </w:r>
      <w:r>
        <w:rPr>
          <w:color w:val="0F79A0"/>
          <w:spacing w:val="8"/>
          <w:w w:val="195"/>
        </w:rPr>
        <w:t xml:space="preserve">  </w:t>
      </w:r>
      <w:r>
        <w:rPr>
          <w:color w:val="0F79A0"/>
          <w:spacing w:val="-2"/>
          <w:w w:val="195"/>
        </w:rPr>
        <w:t>CENTER</w:t>
      </w:r>
    </w:p>
    <w:p w14:paraId="1D818664">
      <w:pPr>
        <w:spacing w:before="44"/>
        <w:ind w:left="107" w:right="0" w:firstLine="0"/>
        <w:jc w:val="center"/>
        <w:rPr>
          <w:rFonts w:ascii="Times New Roman"/>
          <w:b/>
          <w:sz w:val="18"/>
        </w:rPr>
      </w:pPr>
      <w:r>
        <w:rPr>
          <w:rFonts w:ascii="Times New Roman"/>
          <w:b/>
          <w:color w:val="0F79A0"/>
          <w:sz w:val="18"/>
        </w:rPr>
        <w:t>DISCOVERY</w:t>
      </w:r>
      <w:r>
        <w:rPr>
          <w:rFonts w:ascii="Times New Roman"/>
          <w:b/>
          <w:color w:val="0F79A0"/>
          <w:spacing w:val="46"/>
          <w:sz w:val="18"/>
        </w:rPr>
        <w:t xml:space="preserve"> </w:t>
      </w:r>
      <w:r>
        <w:rPr>
          <w:b/>
          <w:color w:val="0F79A0"/>
          <w:sz w:val="21"/>
        </w:rPr>
        <w:t>I</w:t>
      </w:r>
      <w:r>
        <w:rPr>
          <w:b/>
          <w:color w:val="0F79A0"/>
          <w:spacing w:val="16"/>
          <w:sz w:val="21"/>
        </w:rPr>
        <w:t xml:space="preserve"> </w:t>
      </w:r>
      <w:r>
        <w:rPr>
          <w:rFonts w:ascii="Times New Roman"/>
          <w:b/>
          <w:color w:val="0F79A0"/>
          <w:sz w:val="18"/>
        </w:rPr>
        <w:t>COMMU</w:t>
      </w:r>
      <w:r>
        <w:rPr>
          <w:rFonts w:ascii="Times New Roman"/>
          <w:b/>
          <w:color w:val="AEACAC"/>
          <w:sz w:val="18"/>
        </w:rPr>
        <w:t>.</w:t>
      </w:r>
      <w:r>
        <w:rPr>
          <w:rFonts w:ascii="Times New Roman"/>
          <w:b/>
          <w:color w:val="0F79A0"/>
          <w:sz w:val="18"/>
        </w:rPr>
        <w:t>NITY</w:t>
      </w:r>
      <w:r>
        <w:rPr>
          <w:rFonts w:ascii="Times New Roman"/>
          <w:b/>
          <w:color w:val="0F79A0"/>
          <w:spacing w:val="26"/>
          <w:sz w:val="18"/>
        </w:rPr>
        <w:t xml:space="preserve"> </w:t>
      </w:r>
      <w:r>
        <w:rPr>
          <w:rFonts w:ascii="Times New Roman"/>
          <w:b/>
          <w:color w:val="0F79A0"/>
          <w:w w:val="95"/>
          <w:sz w:val="21"/>
        </w:rPr>
        <w:t>I"</w:t>
      </w:r>
      <w:r>
        <w:rPr>
          <w:rFonts w:ascii="Times New Roman"/>
          <w:b/>
          <w:color w:val="0F79A0"/>
          <w:spacing w:val="-11"/>
          <w:w w:val="95"/>
          <w:sz w:val="21"/>
        </w:rPr>
        <w:t xml:space="preserve"> </w:t>
      </w:r>
      <w:r>
        <w:rPr>
          <w:rFonts w:ascii="Times New Roman"/>
          <w:b/>
          <w:color w:val="0F79A0"/>
          <w:spacing w:val="-2"/>
          <w:sz w:val="18"/>
        </w:rPr>
        <w:t>IMPACT</w:t>
      </w:r>
    </w:p>
    <w:p w14:paraId="6123DE66">
      <w:pPr>
        <w:spacing w:before="59"/>
        <w:ind w:left="8066" w:right="0" w:firstLine="0"/>
        <w:jc w:val="center"/>
        <w:rPr>
          <w:rFonts w:ascii="Times New Roman"/>
          <w:sz w:val="30"/>
        </w:rPr>
      </w:pPr>
      <w:r>
        <w:rPr>
          <w:rFonts w:ascii="Times New Roman"/>
          <w:color w:val="211F26"/>
          <w:spacing w:val="-10"/>
          <w:sz w:val="30"/>
        </w:rPr>
        <w:t>I</w:t>
      </w:r>
    </w:p>
    <w:p w14:paraId="4A51BCB5">
      <w:pPr>
        <w:spacing w:before="11"/>
        <w:ind w:left="120" w:right="0" w:firstLine="0"/>
        <w:jc w:val="center"/>
        <w:rPr>
          <w:rFonts w:ascii="Times New Roman"/>
          <w:b/>
          <w:sz w:val="29"/>
        </w:rPr>
      </w:pPr>
      <w:r>
        <w:rPr>
          <w:rFonts w:ascii="Times New Roman"/>
          <w:b/>
          <w:color w:val="211F26"/>
          <w:spacing w:val="-2"/>
          <w:sz w:val="29"/>
        </w:rPr>
        <w:t>NVOICE</w:t>
      </w:r>
    </w:p>
    <w:p w14:paraId="38C21B16">
      <w:pPr>
        <w:pStyle w:val="12"/>
        <w:spacing w:before="98" w:after="1"/>
        <w:rPr>
          <w:rFonts w:ascii="Times New Roman"/>
          <w:b/>
          <w:sz w:val="20"/>
        </w:rPr>
      </w:pPr>
    </w:p>
    <w:tbl>
      <w:tblPr>
        <w:tblStyle w:val="11"/>
        <w:tblW w:w="0" w:type="auto"/>
        <w:tblInd w:w="54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53"/>
        <w:gridCol w:w="1143"/>
        <w:gridCol w:w="1225"/>
        <w:gridCol w:w="1316"/>
        <w:gridCol w:w="1316"/>
      </w:tblGrid>
      <w:tr w14:paraId="0F66D9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0353" w:type="dxa"/>
            <w:gridSpan w:val="5"/>
          </w:tcPr>
          <w:p w14:paraId="172D2545">
            <w:pPr>
              <w:pStyle w:val="15"/>
              <w:spacing w:line="195" w:lineRule="exact"/>
              <w:ind w:left="124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211F26"/>
                <w:spacing w:val="-2"/>
                <w:sz w:val="18"/>
              </w:rPr>
              <w:t>INTERNATIONAL</w:t>
            </w:r>
          </w:p>
          <w:p w14:paraId="21C2F39D">
            <w:pPr>
              <w:pStyle w:val="15"/>
              <w:tabs>
                <w:tab w:val="left" w:pos="2057"/>
              </w:tabs>
              <w:spacing w:before="56" w:line="233" w:lineRule="exact"/>
              <w:ind w:left="118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313136"/>
                <w:sz w:val="18"/>
              </w:rPr>
              <w:t>AIRWAY</w:t>
            </w:r>
            <w:r>
              <w:rPr>
                <w:rFonts w:ascii="Times New Roman"/>
                <w:color w:val="313136"/>
                <w:spacing w:val="63"/>
                <w:sz w:val="18"/>
              </w:rPr>
              <w:t xml:space="preserve"> </w:t>
            </w:r>
            <w:r>
              <w:rPr>
                <w:rFonts w:ascii="Times New Roman"/>
                <w:color w:val="211F26"/>
                <w:sz w:val="18"/>
              </w:rPr>
              <w:t>BILL</w:t>
            </w:r>
            <w:r>
              <w:rPr>
                <w:rFonts w:ascii="Times New Roman"/>
                <w:color w:val="211F26"/>
                <w:spacing w:val="32"/>
                <w:sz w:val="18"/>
              </w:rPr>
              <w:t xml:space="preserve"> </w:t>
            </w:r>
            <w:r>
              <w:rPr>
                <w:rFonts w:ascii="Times New Roman"/>
                <w:color w:val="211F26"/>
                <w:spacing w:val="-4"/>
                <w:sz w:val="18"/>
              </w:rPr>
              <w:t>NO.</w:t>
            </w:r>
            <w:r>
              <w:rPr>
                <w:rFonts w:ascii="Times New Roman"/>
                <w:color w:val="4B4B4D"/>
                <w:spacing w:val="-4"/>
                <w:sz w:val="18"/>
              </w:rPr>
              <w:t>:</w:t>
            </w:r>
            <w:r>
              <w:rPr>
                <w:rFonts w:ascii="Times New Roman"/>
                <w:color w:val="4B4B4D"/>
                <w:sz w:val="18"/>
              </w:rPr>
              <w:tab/>
            </w:r>
            <w:r>
              <w:rPr>
                <w:rFonts w:ascii="Times New Roman"/>
                <w:color w:val="313136"/>
                <w:position w:val="3"/>
                <w:sz w:val="18"/>
              </w:rPr>
              <w:t>2023-</w:t>
            </w:r>
            <w:r>
              <w:rPr>
                <w:rFonts w:ascii="Times New Roman"/>
                <w:color w:val="313136"/>
                <w:spacing w:val="-2"/>
                <w:position w:val="3"/>
                <w:sz w:val="18"/>
              </w:rPr>
              <w:t>DDPSC-</w:t>
            </w:r>
          </w:p>
        </w:tc>
      </w:tr>
      <w:tr w14:paraId="163173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1" w:hRule="atLeast"/>
        </w:trPr>
        <w:tc>
          <w:tcPr>
            <w:tcW w:w="5353" w:type="dxa"/>
          </w:tcPr>
          <w:p w14:paraId="14984ED9">
            <w:pPr>
              <w:pStyle w:val="15"/>
              <w:spacing w:before="7"/>
              <w:ind w:left="113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313136"/>
                <w:spacing w:val="-2"/>
                <w:w w:val="105"/>
                <w:sz w:val="18"/>
              </w:rPr>
              <w:t>SHIPPER:</w:t>
            </w:r>
          </w:p>
          <w:p w14:paraId="5CF7FE79">
            <w:pPr>
              <w:pStyle w:val="15"/>
              <w:spacing w:before="9" w:line="154" w:lineRule="exact"/>
              <w:ind w:left="121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211F26"/>
                <w:sz w:val="18"/>
              </w:rPr>
              <w:t>DONALD</w:t>
            </w:r>
            <w:r>
              <w:rPr>
                <w:rFonts w:ascii="Times New Roman"/>
                <w:color w:val="211F26"/>
                <w:spacing w:val="35"/>
                <w:sz w:val="18"/>
              </w:rPr>
              <w:t xml:space="preserve"> </w:t>
            </w:r>
            <w:r>
              <w:rPr>
                <w:rFonts w:ascii="Times New Roman"/>
                <w:color w:val="211F26"/>
                <w:sz w:val="18"/>
              </w:rPr>
              <w:t>DANFORTH</w:t>
            </w:r>
            <w:r>
              <w:rPr>
                <w:rFonts w:ascii="Times New Roman"/>
                <w:color w:val="211F26"/>
                <w:spacing w:val="37"/>
                <w:sz w:val="18"/>
              </w:rPr>
              <w:t xml:space="preserve"> </w:t>
            </w:r>
            <w:r>
              <w:rPr>
                <w:rFonts w:ascii="Times New Roman"/>
                <w:color w:val="211F26"/>
                <w:sz w:val="18"/>
              </w:rPr>
              <w:t>PLANT</w:t>
            </w:r>
            <w:r>
              <w:rPr>
                <w:rFonts w:ascii="Times New Roman"/>
                <w:color w:val="211F26"/>
                <w:spacing w:val="6"/>
                <w:sz w:val="18"/>
              </w:rPr>
              <w:t xml:space="preserve"> </w:t>
            </w:r>
            <w:r>
              <w:rPr>
                <w:rFonts w:ascii="Times New Roman"/>
                <w:color w:val="313136"/>
                <w:sz w:val="18"/>
              </w:rPr>
              <w:t>SCIENCE</w:t>
            </w:r>
            <w:r>
              <w:rPr>
                <w:rFonts w:ascii="Times New Roman"/>
                <w:color w:val="313136"/>
                <w:spacing w:val="26"/>
                <w:sz w:val="18"/>
              </w:rPr>
              <w:t xml:space="preserve"> </w:t>
            </w:r>
            <w:r>
              <w:rPr>
                <w:rFonts w:ascii="Times New Roman"/>
                <w:color w:val="313136"/>
                <w:spacing w:val="-2"/>
                <w:sz w:val="18"/>
              </w:rPr>
              <w:t>CENTER</w:t>
            </w:r>
          </w:p>
          <w:p w14:paraId="395EB2A5">
            <w:pPr>
              <w:pStyle w:val="15"/>
              <w:tabs>
                <w:tab w:val="left" w:pos="5085"/>
              </w:tabs>
              <w:spacing w:line="378" w:lineRule="exact"/>
              <w:ind w:left="118" w:right="-58"/>
              <w:rPr>
                <w:sz w:val="107"/>
              </w:rPr>
            </w:pPr>
            <w:r>
              <w:rPr>
                <w:rFonts w:ascii="Times New Roman"/>
                <w:color w:val="313136"/>
                <w:sz w:val="18"/>
              </w:rPr>
              <w:t>ATTN:</w:t>
            </w:r>
            <w:r>
              <w:rPr>
                <w:rFonts w:ascii="Times New Roman"/>
                <w:color w:val="313136"/>
                <w:spacing w:val="24"/>
                <w:sz w:val="18"/>
              </w:rPr>
              <w:t xml:space="preserve"> </w:t>
            </w:r>
            <w:r>
              <w:rPr>
                <w:rFonts w:ascii="Times New Roman"/>
                <w:color w:val="313136"/>
                <w:sz w:val="18"/>
              </w:rPr>
              <w:t>NARA</w:t>
            </w:r>
            <w:r>
              <w:rPr>
                <w:rFonts w:ascii="Times New Roman"/>
                <w:color w:val="313136"/>
                <w:spacing w:val="-12"/>
                <w:sz w:val="18"/>
              </w:rPr>
              <w:t xml:space="preserve"> </w:t>
            </w:r>
            <w:r>
              <w:rPr>
                <w:rFonts w:ascii="Times New Roman"/>
                <w:color w:val="211F26"/>
                <w:sz w:val="18"/>
              </w:rPr>
              <w:t>YANAN</w:t>
            </w:r>
            <w:r>
              <w:rPr>
                <w:rFonts w:ascii="Times New Roman"/>
                <w:color w:val="4B4B4D"/>
                <w:sz w:val="18"/>
              </w:rPr>
              <w:t>/</w:t>
            </w:r>
            <w:r>
              <w:rPr>
                <w:rFonts w:ascii="Times New Roman"/>
                <w:color w:val="313136"/>
                <w:sz w:val="18"/>
              </w:rPr>
              <w:t>SHANNON</w:t>
            </w:r>
            <w:r>
              <w:rPr>
                <w:rFonts w:ascii="Times New Roman"/>
                <w:color w:val="313136"/>
                <w:spacing w:val="38"/>
                <w:sz w:val="18"/>
              </w:rPr>
              <w:t xml:space="preserve"> </w:t>
            </w:r>
            <w:r>
              <w:rPr>
                <w:rFonts w:ascii="Times New Roman"/>
                <w:color w:val="313136"/>
                <w:spacing w:val="-2"/>
                <w:sz w:val="18"/>
              </w:rPr>
              <w:t>GABB</w:t>
            </w:r>
            <w:r>
              <w:rPr>
                <w:rFonts w:ascii="Times New Roman"/>
                <w:color w:val="4B4B4D"/>
                <w:spacing w:val="-2"/>
                <w:sz w:val="18"/>
              </w:rPr>
              <w:t>E</w:t>
            </w:r>
            <w:r>
              <w:rPr>
                <w:rFonts w:ascii="Times New Roman"/>
                <w:color w:val="211F26"/>
                <w:spacing w:val="-2"/>
                <w:sz w:val="18"/>
              </w:rPr>
              <w:t>RT</w:t>
            </w:r>
            <w:r>
              <w:rPr>
                <w:rFonts w:ascii="Times New Roman"/>
                <w:color w:val="211F26"/>
                <w:sz w:val="18"/>
              </w:rPr>
              <w:tab/>
            </w:r>
            <w:r>
              <w:rPr>
                <w:color w:val="0AAC93"/>
                <w:spacing w:val="-10"/>
                <w:position w:val="-71"/>
                <w:sz w:val="107"/>
              </w:rPr>
              <w:t>I</w:t>
            </w:r>
          </w:p>
          <w:p w14:paraId="4B571800">
            <w:pPr>
              <w:pStyle w:val="15"/>
              <w:spacing w:line="103" w:lineRule="exact"/>
              <w:ind w:left="160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313136"/>
                <w:w w:val="105"/>
                <w:sz w:val="18"/>
              </w:rPr>
              <w:t>975</w:t>
            </w:r>
            <w:r>
              <w:rPr>
                <w:rFonts w:ascii="Times New Roman"/>
                <w:color w:val="313136"/>
                <w:spacing w:val="-14"/>
                <w:w w:val="105"/>
                <w:sz w:val="18"/>
              </w:rPr>
              <w:t xml:space="preserve"> </w:t>
            </w:r>
            <w:r>
              <w:rPr>
                <w:rFonts w:ascii="Times New Roman"/>
                <w:color w:val="211F26"/>
                <w:w w:val="105"/>
                <w:sz w:val="18"/>
              </w:rPr>
              <w:t>N</w:t>
            </w:r>
            <w:r>
              <w:rPr>
                <w:rFonts w:ascii="Times New Roman"/>
                <w:w w:val="105"/>
                <w:sz w:val="18"/>
              </w:rPr>
              <w:t>.</w:t>
            </w:r>
            <w:r>
              <w:rPr>
                <w:rFonts w:ascii="Times New Roman"/>
                <w:spacing w:val="-12"/>
                <w:w w:val="105"/>
                <w:sz w:val="18"/>
              </w:rPr>
              <w:t xml:space="preserve"> </w:t>
            </w:r>
            <w:r>
              <w:rPr>
                <w:rFonts w:ascii="Times New Roman"/>
                <w:color w:val="211F26"/>
                <w:w w:val="105"/>
                <w:sz w:val="18"/>
              </w:rPr>
              <w:t>WARSON</w:t>
            </w:r>
            <w:r>
              <w:rPr>
                <w:rFonts w:ascii="Times New Roman"/>
                <w:color w:val="211F26"/>
                <w:spacing w:val="5"/>
                <w:w w:val="105"/>
                <w:sz w:val="18"/>
              </w:rPr>
              <w:t xml:space="preserve"> </w:t>
            </w:r>
            <w:r>
              <w:rPr>
                <w:rFonts w:ascii="Times New Roman"/>
                <w:color w:val="211F26"/>
                <w:spacing w:val="-4"/>
                <w:w w:val="105"/>
                <w:sz w:val="18"/>
              </w:rPr>
              <w:t>ROAD</w:t>
            </w:r>
          </w:p>
          <w:p w14:paraId="11EAE398">
            <w:pPr>
              <w:pStyle w:val="15"/>
              <w:spacing w:before="10" w:line="244" w:lineRule="auto"/>
              <w:ind w:left="121" w:right="2805" w:hanging="9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313136"/>
                <w:w w:val="105"/>
                <w:sz w:val="18"/>
              </w:rPr>
              <w:t>ST</w:t>
            </w:r>
            <w:r>
              <w:rPr>
                <w:rFonts w:ascii="Times New Roman"/>
                <w:color w:val="4B4B4D"/>
                <w:w w:val="105"/>
                <w:sz w:val="18"/>
              </w:rPr>
              <w:t xml:space="preserve">. </w:t>
            </w:r>
            <w:r>
              <w:rPr>
                <w:rFonts w:ascii="Times New Roman"/>
                <w:color w:val="313136"/>
                <w:w w:val="105"/>
                <w:sz w:val="18"/>
              </w:rPr>
              <w:t>LOUIS</w:t>
            </w:r>
            <w:r>
              <w:rPr>
                <w:rFonts w:ascii="Times New Roman"/>
                <w:color w:val="4B4B4D"/>
                <w:w w:val="105"/>
                <w:sz w:val="18"/>
              </w:rPr>
              <w:t xml:space="preserve">, </w:t>
            </w:r>
            <w:r>
              <w:rPr>
                <w:rFonts w:ascii="Times New Roman"/>
                <w:color w:val="211F26"/>
                <w:w w:val="105"/>
                <w:sz w:val="18"/>
              </w:rPr>
              <w:t xml:space="preserve">MO </w:t>
            </w:r>
            <w:r>
              <w:rPr>
                <w:rFonts w:ascii="Times New Roman"/>
                <w:color w:val="313136"/>
                <w:w w:val="105"/>
                <w:sz w:val="18"/>
              </w:rPr>
              <w:t xml:space="preserve">63132 </w:t>
            </w:r>
            <w:r>
              <w:rPr>
                <w:rFonts w:ascii="Times New Roman"/>
                <w:color w:val="211F26"/>
                <w:sz w:val="18"/>
              </w:rPr>
              <w:t>PHONE</w:t>
            </w:r>
            <w:r>
              <w:rPr>
                <w:rFonts w:ascii="Times New Roman"/>
                <w:color w:val="4B4B4D"/>
                <w:sz w:val="18"/>
              </w:rPr>
              <w:t>:</w:t>
            </w:r>
            <w:r>
              <w:rPr>
                <w:rFonts w:ascii="Times New Roman"/>
                <w:color w:val="4B4B4D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color w:val="313136"/>
                <w:sz w:val="18"/>
              </w:rPr>
              <w:t>(314)</w:t>
            </w:r>
            <w:r>
              <w:rPr>
                <w:rFonts w:ascii="Times New Roman"/>
                <w:color w:val="313136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color w:val="211F26"/>
                <w:sz w:val="18"/>
              </w:rPr>
              <w:t>587-</w:t>
            </w:r>
            <w:r>
              <w:rPr>
                <w:rFonts w:ascii="Times New Roman"/>
                <w:color w:val="211F26"/>
                <w:spacing w:val="-4"/>
                <w:sz w:val="18"/>
              </w:rPr>
              <w:t>1242</w:t>
            </w:r>
          </w:p>
          <w:p w14:paraId="757308AA">
            <w:pPr>
              <w:pStyle w:val="15"/>
              <w:spacing w:before="5"/>
              <w:ind w:left="121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211F26"/>
                <w:sz w:val="18"/>
              </w:rPr>
              <w:t>PHONE:</w:t>
            </w:r>
            <w:r>
              <w:rPr>
                <w:rFonts w:ascii="Times New Roman"/>
                <w:color w:val="211F26"/>
                <w:spacing w:val="25"/>
                <w:sz w:val="18"/>
              </w:rPr>
              <w:t xml:space="preserve"> </w:t>
            </w:r>
            <w:r>
              <w:rPr>
                <w:rFonts w:ascii="Times New Roman"/>
                <w:color w:val="313136"/>
                <w:sz w:val="18"/>
              </w:rPr>
              <w:t>(314)</w:t>
            </w:r>
            <w:r>
              <w:rPr>
                <w:rFonts w:ascii="Times New Roman"/>
                <w:color w:val="313136"/>
                <w:spacing w:val="13"/>
                <w:sz w:val="18"/>
              </w:rPr>
              <w:t xml:space="preserve"> </w:t>
            </w:r>
            <w:r>
              <w:rPr>
                <w:rFonts w:ascii="Times New Roman"/>
                <w:color w:val="211F26"/>
                <w:sz w:val="18"/>
              </w:rPr>
              <w:t>587-</w:t>
            </w:r>
            <w:r>
              <w:rPr>
                <w:rFonts w:ascii="Times New Roman"/>
                <w:color w:val="211F26"/>
                <w:spacing w:val="-4"/>
                <w:sz w:val="18"/>
              </w:rPr>
              <w:t>1257</w:t>
            </w:r>
          </w:p>
        </w:tc>
        <w:tc>
          <w:tcPr>
            <w:tcW w:w="5000" w:type="dxa"/>
            <w:gridSpan w:val="4"/>
          </w:tcPr>
          <w:p w14:paraId="6E044D1B">
            <w:pPr>
              <w:pStyle w:val="15"/>
              <w:tabs>
                <w:tab w:val="left" w:pos="3786"/>
              </w:tabs>
              <w:spacing w:line="345" w:lineRule="exact"/>
              <w:ind w:left="118"/>
              <w:rPr>
                <w:sz w:val="98"/>
              </w:rPr>
            </w:pPr>
            <w:r>
              <w:rPr>
                <w:rFonts w:ascii="Times New Roman"/>
                <w:color w:val="313136"/>
                <w:spacing w:val="-2"/>
                <w:w w:val="95"/>
                <w:sz w:val="18"/>
              </w:rPr>
              <w:t>CONSIGNEE:</w:t>
            </w:r>
            <w:r>
              <w:rPr>
                <w:rFonts w:ascii="Times New Roman"/>
                <w:color w:val="313136"/>
                <w:sz w:val="18"/>
              </w:rPr>
              <w:tab/>
            </w:r>
            <w:r>
              <w:rPr>
                <w:color w:val="0AAC93"/>
                <w:spacing w:val="-10"/>
                <w:w w:val="55"/>
                <w:position w:val="-51"/>
                <w:sz w:val="98"/>
              </w:rPr>
              <w:t>I</w:t>
            </w:r>
          </w:p>
          <w:p w14:paraId="5B708DB4">
            <w:pPr>
              <w:pStyle w:val="15"/>
              <w:spacing w:line="121" w:lineRule="exact"/>
              <w:ind w:left="30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211F26"/>
                <w:w w:val="105"/>
                <w:sz w:val="21"/>
              </w:rPr>
              <w:t>Dr.</w:t>
            </w:r>
            <w:r>
              <w:rPr>
                <w:rFonts w:ascii="Times New Roman"/>
                <w:color w:val="211F26"/>
                <w:spacing w:val="-2"/>
                <w:w w:val="105"/>
                <w:sz w:val="21"/>
              </w:rPr>
              <w:t xml:space="preserve"> </w:t>
            </w:r>
            <w:r>
              <w:rPr>
                <w:rFonts w:ascii="Times New Roman"/>
                <w:color w:val="211F26"/>
                <w:w w:val="105"/>
                <w:sz w:val="21"/>
              </w:rPr>
              <w:t>Titus</w:t>
            </w:r>
            <w:r>
              <w:rPr>
                <w:rFonts w:ascii="Times New Roman"/>
                <w:color w:val="211F26"/>
                <w:spacing w:val="2"/>
                <w:w w:val="105"/>
                <w:sz w:val="21"/>
              </w:rPr>
              <w:t xml:space="preserve"> </w:t>
            </w:r>
            <w:r>
              <w:rPr>
                <w:rFonts w:ascii="Times New Roman"/>
                <w:color w:val="211F26"/>
                <w:spacing w:val="-2"/>
                <w:w w:val="105"/>
                <w:sz w:val="21"/>
              </w:rPr>
              <w:t>Alicai</w:t>
            </w:r>
          </w:p>
          <w:p w14:paraId="2859D85F">
            <w:pPr>
              <w:pStyle w:val="15"/>
              <w:spacing w:before="32"/>
              <w:ind w:left="20" w:right="136" w:hanging="35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211F26"/>
                <w:w w:val="105"/>
                <w:sz w:val="21"/>
              </w:rPr>
              <w:t>!National</w:t>
            </w:r>
            <w:r>
              <w:rPr>
                <w:rFonts w:ascii="Times New Roman"/>
                <w:color w:val="211F26"/>
                <w:spacing w:val="-3"/>
                <w:w w:val="105"/>
                <w:sz w:val="21"/>
              </w:rPr>
              <w:t xml:space="preserve"> </w:t>
            </w:r>
            <w:r>
              <w:rPr>
                <w:rFonts w:ascii="Times New Roman"/>
                <w:color w:val="211F26"/>
                <w:w w:val="105"/>
                <w:sz w:val="21"/>
              </w:rPr>
              <w:t>Crops</w:t>
            </w:r>
            <w:r>
              <w:rPr>
                <w:rFonts w:ascii="Times New Roman"/>
                <w:color w:val="211F26"/>
                <w:spacing w:val="-13"/>
                <w:w w:val="105"/>
                <w:sz w:val="21"/>
              </w:rPr>
              <w:t xml:space="preserve"> </w:t>
            </w:r>
            <w:r>
              <w:rPr>
                <w:rFonts w:ascii="Times New Roman"/>
                <w:color w:val="211F26"/>
                <w:w w:val="105"/>
                <w:sz w:val="21"/>
              </w:rPr>
              <w:t>Resources</w:t>
            </w:r>
            <w:r>
              <w:rPr>
                <w:rFonts w:ascii="Times New Roman"/>
                <w:color w:val="211F26"/>
                <w:spacing w:val="-6"/>
                <w:w w:val="105"/>
                <w:sz w:val="21"/>
              </w:rPr>
              <w:t xml:space="preserve"> </w:t>
            </w:r>
            <w:r>
              <w:rPr>
                <w:rFonts w:ascii="Times New Roman"/>
                <w:color w:val="211F26"/>
                <w:w w:val="105"/>
                <w:sz w:val="21"/>
              </w:rPr>
              <w:t>Research</w:t>
            </w:r>
            <w:r>
              <w:rPr>
                <w:rFonts w:ascii="Times New Roman"/>
                <w:color w:val="211F26"/>
                <w:spacing w:val="-2"/>
                <w:w w:val="105"/>
                <w:sz w:val="21"/>
              </w:rPr>
              <w:t xml:space="preserve"> </w:t>
            </w:r>
            <w:r>
              <w:rPr>
                <w:rFonts w:ascii="Times New Roman"/>
                <w:color w:val="211F26"/>
                <w:w w:val="105"/>
                <w:sz w:val="21"/>
              </w:rPr>
              <w:t xml:space="preserve">Institute </w:t>
            </w:r>
            <w:r>
              <w:rPr>
                <w:rFonts w:ascii="Times New Roman"/>
                <w:color w:val="211F26"/>
                <w:spacing w:val="-2"/>
                <w:w w:val="105"/>
                <w:sz w:val="21"/>
              </w:rPr>
              <w:t>(NaCRRl)</w:t>
            </w:r>
          </w:p>
          <w:p w14:paraId="7268AB47">
            <w:pPr>
              <w:pStyle w:val="15"/>
              <w:tabs>
                <w:tab w:val="left" w:pos="3951"/>
              </w:tabs>
              <w:spacing w:before="17"/>
              <w:ind w:left="4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211F26"/>
                <w:sz w:val="21"/>
              </w:rPr>
              <w:t>INamulonge</w:t>
            </w:r>
            <w:r>
              <w:rPr>
                <w:rFonts w:ascii="Times New Roman" w:hAnsi="Times New Roman"/>
                <w:color w:val="4B4B4D"/>
                <w:sz w:val="21"/>
              </w:rPr>
              <w:t>,</w:t>
            </w:r>
            <w:r>
              <w:rPr>
                <w:rFonts w:ascii="Times New Roman" w:hAnsi="Times New Roman"/>
                <w:color w:val="4B4B4D"/>
                <w:spacing w:val="17"/>
                <w:sz w:val="21"/>
              </w:rPr>
              <w:t xml:space="preserve"> </w:t>
            </w:r>
            <w:r>
              <w:rPr>
                <w:rFonts w:ascii="Times New Roman" w:hAnsi="Times New Roman"/>
                <w:color w:val="211F26"/>
                <w:sz w:val="21"/>
              </w:rPr>
              <w:t>9</w:t>
            </w:r>
            <w:r>
              <w:rPr>
                <w:rFonts w:ascii="Times New Roman" w:hAnsi="Times New Roman"/>
                <w:color w:val="211F26"/>
                <w:spacing w:val="47"/>
                <w:sz w:val="21"/>
              </w:rPr>
              <w:t xml:space="preserve"> </w:t>
            </w:r>
            <w:r>
              <w:rPr>
                <w:rFonts w:ascii="Times New Roman" w:hAnsi="Times New Roman"/>
                <w:color w:val="211F26"/>
                <w:sz w:val="21"/>
              </w:rPr>
              <w:t>km</w:t>
            </w:r>
            <w:r>
              <w:rPr>
                <w:rFonts w:ascii="Times New Roman" w:hAnsi="Times New Roman"/>
                <w:color w:val="211F26"/>
                <w:spacing w:val="43"/>
                <w:sz w:val="21"/>
              </w:rPr>
              <w:t xml:space="preserve"> </w:t>
            </w:r>
            <w:r>
              <w:rPr>
                <w:rFonts w:ascii="Times New Roman" w:hAnsi="Times New Roman"/>
                <w:color w:val="211F26"/>
                <w:sz w:val="21"/>
              </w:rPr>
              <w:t>Gayaza-Zirobwe</w:t>
            </w:r>
            <w:r>
              <w:rPr>
                <w:rFonts w:ascii="Times New Roman" w:hAnsi="Times New Roman"/>
                <w:color w:val="211F26"/>
                <w:spacing w:val="26"/>
                <w:sz w:val="21"/>
              </w:rPr>
              <w:t xml:space="preserve"> </w:t>
            </w:r>
            <w:r>
              <w:rPr>
                <w:rFonts w:ascii="Times New Roman" w:hAnsi="Times New Roman"/>
                <w:color w:val="211F26"/>
                <w:spacing w:val="-4"/>
                <w:sz w:val="21"/>
              </w:rPr>
              <w:t>Road</w:t>
            </w:r>
            <w:r>
              <w:rPr>
                <w:rFonts w:ascii="Times New Roman" w:hAnsi="Times New Roman"/>
                <w:color w:val="211F26"/>
                <w:sz w:val="21"/>
              </w:rPr>
              <w:tab/>
            </w:r>
            <w:r>
              <w:rPr>
                <w:rFonts w:ascii="Times New Roman" w:hAnsi="Times New Roman"/>
                <w:color w:val="AEACAC"/>
                <w:spacing w:val="-10"/>
                <w:w w:val="85"/>
                <w:sz w:val="21"/>
              </w:rPr>
              <w:t>•</w:t>
            </w:r>
          </w:p>
          <w:p w14:paraId="6F6B5F2A">
            <w:pPr>
              <w:pStyle w:val="15"/>
              <w:spacing w:before="18"/>
              <w:ind w:left="30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211F26"/>
                <w:w w:val="105"/>
                <w:sz w:val="21"/>
              </w:rPr>
              <w:t>P</w:t>
            </w:r>
            <w:r>
              <w:rPr>
                <w:rFonts w:ascii="Times New Roman"/>
                <w:color w:val="4B4B4D"/>
                <w:w w:val="105"/>
                <w:sz w:val="21"/>
              </w:rPr>
              <w:t>.</w:t>
            </w:r>
            <w:r>
              <w:rPr>
                <w:rFonts w:ascii="Times New Roman"/>
                <w:color w:val="211F26"/>
                <w:w w:val="105"/>
                <w:sz w:val="21"/>
              </w:rPr>
              <w:t>O.</w:t>
            </w:r>
            <w:r>
              <w:rPr>
                <w:rFonts w:ascii="Times New Roman"/>
                <w:color w:val="211F26"/>
                <w:spacing w:val="-3"/>
                <w:w w:val="105"/>
                <w:sz w:val="21"/>
              </w:rPr>
              <w:t xml:space="preserve"> </w:t>
            </w:r>
            <w:r>
              <w:rPr>
                <w:rFonts w:ascii="Times New Roman"/>
                <w:color w:val="211F26"/>
                <w:w w:val="105"/>
                <w:sz w:val="21"/>
              </w:rPr>
              <w:t>Box</w:t>
            </w:r>
            <w:r>
              <w:rPr>
                <w:rFonts w:ascii="Times New Roman"/>
                <w:color w:val="211F26"/>
                <w:spacing w:val="5"/>
                <w:w w:val="105"/>
                <w:sz w:val="21"/>
              </w:rPr>
              <w:t xml:space="preserve"> </w:t>
            </w:r>
            <w:r>
              <w:rPr>
                <w:rFonts w:ascii="Times New Roman"/>
                <w:color w:val="211F26"/>
                <w:spacing w:val="-4"/>
                <w:w w:val="105"/>
                <w:sz w:val="21"/>
              </w:rPr>
              <w:t>7084</w:t>
            </w:r>
          </w:p>
          <w:p w14:paraId="42F507FA">
            <w:pPr>
              <w:pStyle w:val="15"/>
              <w:spacing w:before="19" w:line="254" w:lineRule="auto"/>
              <w:ind w:left="22" w:right="2392" w:firstLine="7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211F26"/>
                <w:w w:val="105"/>
                <w:sz w:val="21"/>
              </w:rPr>
              <w:t>Kampala, Uganda Telephone:</w:t>
            </w:r>
            <w:r>
              <w:rPr>
                <w:rFonts w:ascii="Times New Roman"/>
                <w:color w:val="211F26"/>
                <w:spacing w:val="-5"/>
                <w:w w:val="105"/>
                <w:sz w:val="21"/>
              </w:rPr>
              <w:t xml:space="preserve"> </w:t>
            </w:r>
            <w:r>
              <w:rPr>
                <w:rFonts w:ascii="Times New Roman"/>
                <w:color w:val="211F26"/>
                <w:w w:val="105"/>
                <w:sz w:val="21"/>
              </w:rPr>
              <w:t>+256772970585</w:t>
            </w:r>
          </w:p>
        </w:tc>
      </w:tr>
      <w:tr w14:paraId="4DD9F9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353" w:type="dxa"/>
          </w:tcPr>
          <w:p w14:paraId="095D8EF4">
            <w:pPr>
              <w:pStyle w:val="15"/>
              <w:spacing w:before="12"/>
              <w:ind w:left="117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313136"/>
                <w:sz w:val="18"/>
              </w:rPr>
              <w:t>Country</w:t>
            </w:r>
            <w:r>
              <w:rPr>
                <w:rFonts w:ascii="Times New Roman"/>
                <w:color w:val="313136"/>
                <w:spacing w:val="29"/>
                <w:sz w:val="18"/>
              </w:rPr>
              <w:t xml:space="preserve"> </w:t>
            </w:r>
            <w:r>
              <w:rPr>
                <w:rFonts w:ascii="Times New Roman"/>
                <w:color w:val="313136"/>
                <w:sz w:val="18"/>
              </w:rPr>
              <w:t>of</w:t>
            </w:r>
            <w:r>
              <w:rPr>
                <w:rFonts w:ascii="Times New Roman"/>
                <w:color w:val="313136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211F26"/>
                <w:sz w:val="18"/>
              </w:rPr>
              <w:t>Origin</w:t>
            </w:r>
            <w:r>
              <w:rPr>
                <w:rFonts w:ascii="Times New Roman"/>
                <w:color w:val="211F26"/>
                <w:spacing w:val="29"/>
                <w:sz w:val="18"/>
              </w:rPr>
              <w:t xml:space="preserve"> </w:t>
            </w:r>
            <w:r>
              <w:rPr>
                <w:rFonts w:ascii="Times New Roman"/>
                <w:color w:val="313136"/>
                <w:sz w:val="18"/>
              </w:rPr>
              <w:t>UNITED</w:t>
            </w:r>
            <w:r>
              <w:rPr>
                <w:rFonts w:ascii="Times New Roman"/>
                <w:color w:val="313136"/>
                <w:spacing w:val="15"/>
                <w:sz w:val="18"/>
              </w:rPr>
              <w:t xml:space="preserve"> </w:t>
            </w:r>
            <w:r>
              <w:rPr>
                <w:rFonts w:ascii="Times New Roman"/>
                <w:color w:val="313136"/>
                <w:spacing w:val="-2"/>
                <w:sz w:val="18"/>
              </w:rPr>
              <w:t>STATES</w:t>
            </w:r>
          </w:p>
        </w:tc>
        <w:tc>
          <w:tcPr>
            <w:tcW w:w="5000" w:type="dxa"/>
            <w:gridSpan w:val="4"/>
          </w:tcPr>
          <w:p w14:paraId="36F9B269">
            <w:pPr>
              <w:pStyle w:val="15"/>
              <w:rPr>
                <w:rFonts w:ascii="Times New Roman"/>
                <w:sz w:val="18"/>
              </w:rPr>
            </w:pPr>
          </w:p>
        </w:tc>
      </w:tr>
      <w:tr w14:paraId="5A7278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6496" w:type="dxa"/>
            <w:gridSpan w:val="2"/>
          </w:tcPr>
          <w:p w14:paraId="24D1A730">
            <w:pPr>
              <w:pStyle w:val="15"/>
              <w:spacing w:before="12"/>
              <w:ind w:left="121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211F26"/>
                <w:sz w:val="18"/>
              </w:rPr>
              <w:t>D</w:t>
            </w:r>
            <w:r>
              <w:rPr>
                <w:rFonts w:ascii="Times New Roman"/>
                <w:color w:val="4B4B4D"/>
                <w:sz w:val="18"/>
              </w:rPr>
              <w:t>E</w:t>
            </w:r>
            <w:r>
              <w:rPr>
                <w:rFonts w:ascii="Times New Roman"/>
                <w:color w:val="313136"/>
                <w:sz w:val="18"/>
              </w:rPr>
              <w:t>SCRIPTION</w:t>
            </w:r>
            <w:r>
              <w:rPr>
                <w:rFonts w:ascii="Times New Roman"/>
                <w:color w:val="313136"/>
                <w:spacing w:val="26"/>
                <w:sz w:val="18"/>
              </w:rPr>
              <w:t xml:space="preserve"> </w:t>
            </w:r>
            <w:r>
              <w:rPr>
                <w:rFonts w:ascii="Times New Roman"/>
                <w:color w:val="211F26"/>
                <w:sz w:val="18"/>
              </w:rPr>
              <w:t>OF</w:t>
            </w:r>
            <w:r>
              <w:rPr>
                <w:rFonts w:ascii="Times New Roman"/>
                <w:color w:val="211F26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color w:val="211F26"/>
                <w:spacing w:val="-2"/>
                <w:sz w:val="18"/>
              </w:rPr>
              <w:t>GOODS</w:t>
            </w:r>
            <w:r>
              <w:rPr>
                <w:rFonts w:ascii="Times New Roman"/>
                <w:color w:val="4B4B4D"/>
                <w:spacing w:val="-2"/>
                <w:sz w:val="18"/>
              </w:rPr>
              <w:t>:</w:t>
            </w:r>
          </w:p>
        </w:tc>
        <w:tc>
          <w:tcPr>
            <w:tcW w:w="1225" w:type="dxa"/>
          </w:tcPr>
          <w:p w14:paraId="49028898">
            <w:pPr>
              <w:pStyle w:val="15"/>
              <w:spacing w:before="7"/>
              <w:ind w:left="119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211F26"/>
                <w:spacing w:val="-4"/>
                <w:sz w:val="18"/>
              </w:rPr>
              <w:t>QTY.</w:t>
            </w:r>
          </w:p>
        </w:tc>
        <w:tc>
          <w:tcPr>
            <w:tcW w:w="1316" w:type="dxa"/>
          </w:tcPr>
          <w:p w14:paraId="19AC118A">
            <w:pPr>
              <w:pStyle w:val="15"/>
              <w:spacing w:before="7"/>
              <w:ind w:left="24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313136"/>
                <w:sz w:val="18"/>
              </w:rPr>
              <w:t>UNIT</w:t>
            </w:r>
            <w:r>
              <w:rPr>
                <w:rFonts w:ascii="Times New Roman"/>
                <w:color w:val="313136"/>
                <w:spacing w:val="6"/>
                <w:sz w:val="18"/>
              </w:rPr>
              <w:t xml:space="preserve"> </w:t>
            </w:r>
            <w:r>
              <w:rPr>
                <w:rFonts w:ascii="Times New Roman"/>
                <w:color w:val="211F26"/>
                <w:spacing w:val="-2"/>
                <w:sz w:val="18"/>
              </w:rPr>
              <w:t>VALUE</w:t>
            </w:r>
          </w:p>
        </w:tc>
        <w:tc>
          <w:tcPr>
            <w:tcW w:w="1316" w:type="dxa"/>
          </w:tcPr>
          <w:p w14:paraId="0DE41756">
            <w:pPr>
              <w:pStyle w:val="15"/>
              <w:spacing w:line="200" w:lineRule="exact"/>
              <w:ind w:left="116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val="211F26"/>
                <w:spacing w:val="-2"/>
                <w:w w:val="105"/>
                <w:sz w:val="18"/>
              </w:rPr>
              <w:t>TOTAL</w:t>
            </w:r>
            <w:r>
              <w:rPr>
                <w:rFonts w:ascii="Times New Roman" w:hAnsi="Times New Roman"/>
                <w:color w:val="7E7779"/>
                <w:spacing w:val="-2"/>
                <w:w w:val="105"/>
                <w:sz w:val="18"/>
              </w:rPr>
              <w:t>·</w:t>
            </w:r>
            <w:r>
              <w:rPr>
                <w:rFonts w:ascii="Times New Roman" w:hAnsi="Times New Roman"/>
                <w:color w:val="AEACAC"/>
                <w:spacing w:val="-2"/>
                <w:w w:val="105"/>
                <w:sz w:val="18"/>
              </w:rPr>
              <w:t>,</w:t>
            </w:r>
          </w:p>
          <w:p w14:paraId="454EA198">
            <w:pPr>
              <w:pStyle w:val="15"/>
              <w:spacing w:before="14" w:line="193" w:lineRule="exact"/>
              <w:ind w:left="125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313136"/>
                <w:spacing w:val="-2"/>
                <w:sz w:val="18"/>
              </w:rPr>
              <w:t>VALUE</w:t>
            </w:r>
          </w:p>
        </w:tc>
      </w:tr>
      <w:tr w14:paraId="46E773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8" w:hRule="atLeast"/>
        </w:trPr>
        <w:tc>
          <w:tcPr>
            <w:tcW w:w="6496" w:type="dxa"/>
            <w:gridSpan w:val="2"/>
          </w:tcPr>
          <w:p w14:paraId="19ABE2C9">
            <w:pPr>
              <w:pStyle w:val="15"/>
              <w:spacing w:before="7"/>
              <w:ind w:left="113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313136"/>
                <w:sz w:val="18"/>
              </w:rPr>
              <w:t>CASSAVA</w:t>
            </w:r>
            <w:r>
              <w:rPr>
                <w:rFonts w:ascii="Times New Roman"/>
                <w:color w:val="313136"/>
                <w:spacing w:val="39"/>
                <w:sz w:val="18"/>
              </w:rPr>
              <w:t xml:space="preserve"> </w:t>
            </w:r>
            <w:r>
              <w:rPr>
                <w:rFonts w:ascii="Times New Roman"/>
                <w:color w:val="211F26"/>
                <w:sz w:val="18"/>
              </w:rPr>
              <w:t>PLANTLET</w:t>
            </w:r>
            <w:r>
              <w:rPr>
                <w:rFonts w:ascii="Times New Roman"/>
                <w:color w:val="211F26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color w:val="211F26"/>
                <w:spacing w:val="-2"/>
                <w:sz w:val="18"/>
              </w:rPr>
              <w:t>PLATES</w:t>
            </w:r>
          </w:p>
          <w:p w14:paraId="22306E0A">
            <w:pPr>
              <w:pStyle w:val="15"/>
              <w:spacing w:before="14"/>
              <w:rPr>
                <w:rFonts w:ascii="Times New Roman"/>
                <w:b/>
                <w:sz w:val="18"/>
              </w:rPr>
            </w:pPr>
          </w:p>
          <w:p w14:paraId="32055F59">
            <w:pPr>
              <w:pStyle w:val="15"/>
              <w:spacing w:line="252" w:lineRule="auto"/>
              <w:ind w:left="124" w:right="3919" w:hanging="12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211F26"/>
                <w:sz w:val="18"/>
              </w:rPr>
              <w:t>OUTER</w:t>
            </w:r>
            <w:r>
              <w:rPr>
                <w:rFonts w:ascii="Times New Roman"/>
                <w:color w:val="211F26"/>
                <w:spacing w:val="40"/>
                <w:sz w:val="18"/>
              </w:rPr>
              <w:t xml:space="preserve"> </w:t>
            </w:r>
            <w:r>
              <w:rPr>
                <w:rFonts w:ascii="Times New Roman"/>
                <w:color w:val="211F26"/>
                <w:sz w:val="18"/>
              </w:rPr>
              <w:t>BOX: 16Xl6X16 INNER BOX: 14X14X14</w:t>
            </w:r>
          </w:p>
          <w:p w14:paraId="30B5FC8A">
            <w:pPr>
              <w:pStyle w:val="15"/>
              <w:spacing w:before="2"/>
              <w:rPr>
                <w:rFonts w:ascii="Times New Roman"/>
                <w:b/>
                <w:sz w:val="18"/>
              </w:rPr>
            </w:pPr>
          </w:p>
          <w:p w14:paraId="0C90D2EA">
            <w:pPr>
              <w:pStyle w:val="15"/>
              <w:spacing w:line="679" w:lineRule="auto"/>
              <w:ind w:left="157" w:right="3919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313136"/>
                <w:sz w:val="18"/>
              </w:rPr>
              <w:t xml:space="preserve">TOTAL </w:t>
            </w:r>
            <w:r>
              <w:rPr>
                <w:rFonts w:ascii="Times New Roman"/>
                <w:color w:val="211F26"/>
                <w:sz w:val="18"/>
              </w:rPr>
              <w:t>WEIGHT: 7.000</w:t>
            </w:r>
            <w:r>
              <w:rPr>
                <w:rFonts w:ascii="Times New Roman"/>
                <w:color w:val="211F26"/>
                <w:spacing w:val="40"/>
                <w:sz w:val="18"/>
              </w:rPr>
              <w:t xml:space="preserve"> </w:t>
            </w:r>
            <w:r>
              <w:rPr>
                <w:rFonts w:ascii="Times New Roman"/>
                <w:color w:val="211F26"/>
                <w:sz w:val="18"/>
              </w:rPr>
              <w:t xml:space="preserve">KG </w:t>
            </w:r>
            <w:r>
              <w:rPr>
                <w:rFonts w:ascii="Times New Roman"/>
                <w:color w:val="313136"/>
                <w:spacing w:val="-2"/>
                <w:sz w:val="18"/>
              </w:rPr>
              <w:t>TRANSGENIC</w:t>
            </w:r>
          </w:p>
        </w:tc>
        <w:tc>
          <w:tcPr>
            <w:tcW w:w="1225" w:type="dxa"/>
          </w:tcPr>
          <w:p w14:paraId="2B829BDF">
            <w:pPr>
              <w:pStyle w:val="15"/>
              <w:spacing w:before="2"/>
              <w:ind w:left="118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211F26"/>
                <w:spacing w:val="-5"/>
                <w:w w:val="105"/>
                <w:sz w:val="18"/>
              </w:rPr>
              <w:t>392</w:t>
            </w:r>
          </w:p>
        </w:tc>
        <w:tc>
          <w:tcPr>
            <w:tcW w:w="1316" w:type="dxa"/>
          </w:tcPr>
          <w:p w14:paraId="02C2FA11">
            <w:pPr>
              <w:pStyle w:val="15"/>
              <w:spacing w:before="2"/>
              <w:ind w:left="7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4B4B4D"/>
                <w:sz w:val="18"/>
              </w:rPr>
              <w:t>.</w:t>
            </w:r>
            <w:r>
              <w:rPr>
                <w:rFonts w:ascii="Times New Roman"/>
                <w:color w:val="313136"/>
                <w:sz w:val="18"/>
              </w:rPr>
              <w:t>05</w:t>
            </w:r>
            <w:r>
              <w:rPr>
                <w:rFonts w:ascii="Times New Roman"/>
                <w:color w:val="313136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color w:val="313136"/>
                <w:spacing w:val="-4"/>
                <w:sz w:val="18"/>
              </w:rPr>
              <w:t>EACH</w:t>
            </w:r>
          </w:p>
        </w:tc>
        <w:tc>
          <w:tcPr>
            <w:tcW w:w="1316" w:type="dxa"/>
          </w:tcPr>
          <w:p w14:paraId="6D6CD283">
            <w:pPr>
              <w:pStyle w:val="15"/>
              <w:spacing w:before="2"/>
              <w:ind w:left="125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211F26"/>
                <w:spacing w:val="-2"/>
                <w:sz w:val="18"/>
              </w:rPr>
              <w:t>19</w:t>
            </w:r>
            <w:r>
              <w:rPr>
                <w:rFonts w:ascii="Times New Roman"/>
                <w:color w:val="4B4B4D"/>
                <w:spacing w:val="-2"/>
                <w:sz w:val="18"/>
              </w:rPr>
              <w:t>.</w:t>
            </w:r>
            <w:r>
              <w:rPr>
                <w:rFonts w:ascii="Times New Roman"/>
                <w:color w:val="313136"/>
                <w:spacing w:val="-2"/>
                <w:sz w:val="18"/>
              </w:rPr>
              <w:t>60</w:t>
            </w:r>
          </w:p>
        </w:tc>
      </w:tr>
      <w:tr w14:paraId="1D2A9D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</w:trPr>
        <w:tc>
          <w:tcPr>
            <w:tcW w:w="6496" w:type="dxa"/>
            <w:gridSpan w:val="2"/>
          </w:tcPr>
          <w:p w14:paraId="0CA4031B">
            <w:pPr>
              <w:pStyle w:val="15"/>
              <w:spacing w:before="7" w:line="174" w:lineRule="exact"/>
              <w:ind w:left="121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211F26"/>
                <w:sz w:val="18"/>
              </w:rPr>
              <w:t>Reason</w:t>
            </w:r>
            <w:r>
              <w:rPr>
                <w:rFonts w:ascii="Times New Roman"/>
                <w:color w:val="211F26"/>
                <w:spacing w:val="26"/>
                <w:sz w:val="18"/>
              </w:rPr>
              <w:t xml:space="preserve"> </w:t>
            </w:r>
            <w:r>
              <w:rPr>
                <w:rFonts w:ascii="Times New Roman"/>
                <w:color w:val="313136"/>
                <w:sz w:val="18"/>
              </w:rPr>
              <w:t>for</w:t>
            </w:r>
            <w:r>
              <w:rPr>
                <w:rFonts w:ascii="Times New Roman"/>
                <w:color w:val="313136"/>
                <w:spacing w:val="13"/>
                <w:sz w:val="18"/>
              </w:rPr>
              <w:t xml:space="preserve"> </w:t>
            </w:r>
            <w:r>
              <w:rPr>
                <w:rFonts w:ascii="Times New Roman"/>
                <w:color w:val="211F26"/>
                <w:sz w:val="18"/>
              </w:rPr>
              <w:t>impo1t:</w:t>
            </w:r>
            <w:r>
              <w:rPr>
                <w:rFonts w:ascii="Times New Roman"/>
                <w:color w:val="211F26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color w:val="211F26"/>
                <w:sz w:val="18"/>
              </w:rPr>
              <w:t>TRANSGENIC</w:t>
            </w:r>
            <w:r>
              <w:rPr>
                <w:rFonts w:ascii="Times New Roman"/>
                <w:color w:val="211F26"/>
                <w:spacing w:val="24"/>
                <w:sz w:val="18"/>
              </w:rPr>
              <w:t xml:space="preserve"> </w:t>
            </w:r>
            <w:r>
              <w:rPr>
                <w:rFonts w:ascii="Times New Roman"/>
                <w:color w:val="211F26"/>
                <w:sz w:val="18"/>
              </w:rPr>
              <w:t>CASSAVA</w:t>
            </w:r>
            <w:r>
              <w:rPr>
                <w:rFonts w:ascii="Times New Roman"/>
                <w:color w:val="211F26"/>
                <w:spacing w:val="32"/>
                <w:sz w:val="18"/>
              </w:rPr>
              <w:t xml:space="preserve"> </w:t>
            </w:r>
            <w:r>
              <w:rPr>
                <w:rFonts w:ascii="Times New Roman"/>
                <w:color w:val="211F26"/>
                <w:sz w:val="18"/>
              </w:rPr>
              <w:t>PLANTS</w:t>
            </w:r>
            <w:r>
              <w:rPr>
                <w:rFonts w:ascii="Times New Roman"/>
                <w:color w:val="211F26"/>
                <w:spacing w:val="9"/>
                <w:sz w:val="18"/>
              </w:rPr>
              <w:t xml:space="preserve"> </w:t>
            </w:r>
            <w:r>
              <w:rPr>
                <w:rFonts w:ascii="Times New Roman"/>
                <w:color w:val="313136"/>
                <w:sz w:val="18"/>
              </w:rPr>
              <w:t>FOR</w:t>
            </w:r>
            <w:r>
              <w:rPr>
                <w:rFonts w:ascii="Times New Roman"/>
                <w:color w:val="313136"/>
                <w:spacing w:val="17"/>
                <w:sz w:val="18"/>
              </w:rPr>
              <w:t xml:space="preserve"> </w:t>
            </w:r>
            <w:r>
              <w:rPr>
                <w:rFonts w:ascii="Times New Roman"/>
                <w:color w:val="211F26"/>
                <w:spacing w:val="-2"/>
                <w:sz w:val="18"/>
              </w:rPr>
              <w:t>RESEARCH</w:t>
            </w:r>
          </w:p>
          <w:p w14:paraId="55CC656B">
            <w:pPr>
              <w:pStyle w:val="15"/>
              <w:spacing w:line="335" w:lineRule="exact"/>
              <w:ind w:right="1285"/>
              <w:jc w:val="center"/>
              <w:rPr>
                <w:sz w:val="32"/>
              </w:rPr>
            </w:pPr>
            <w:r>
              <w:rPr>
                <w:color w:val="AEACAC"/>
                <w:spacing w:val="-10"/>
                <w:w w:val="95"/>
                <w:sz w:val="32"/>
              </w:rPr>
              <w:t>-</w:t>
            </w:r>
          </w:p>
          <w:p w14:paraId="0B334328">
            <w:pPr>
              <w:pStyle w:val="15"/>
              <w:spacing w:before="61"/>
              <w:ind w:right="285"/>
              <w:jc w:val="righ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C6BFC3"/>
                <w:spacing w:val="-5"/>
                <w:sz w:val="14"/>
              </w:rPr>
              <w:t>·-</w:t>
            </w:r>
          </w:p>
        </w:tc>
        <w:tc>
          <w:tcPr>
            <w:tcW w:w="1225" w:type="dxa"/>
          </w:tcPr>
          <w:p w14:paraId="186D2775">
            <w:pPr>
              <w:pStyle w:val="15"/>
              <w:spacing w:before="12" w:line="252" w:lineRule="auto"/>
              <w:ind w:left="118" w:hanging="3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211F26"/>
                <w:spacing w:val="-4"/>
                <w:w w:val="105"/>
                <w:sz w:val="18"/>
              </w:rPr>
              <w:t xml:space="preserve">TOTAL </w:t>
            </w:r>
            <w:r>
              <w:rPr>
                <w:rFonts w:ascii="Times New Roman"/>
                <w:color w:val="313136"/>
                <w:spacing w:val="-2"/>
                <w:sz w:val="18"/>
              </w:rPr>
              <w:t xml:space="preserve">QUANTITY: </w:t>
            </w:r>
            <w:r>
              <w:rPr>
                <w:rFonts w:ascii="Times New Roman"/>
                <w:color w:val="211F26"/>
                <w:spacing w:val="-4"/>
                <w:w w:val="105"/>
                <w:sz w:val="18"/>
              </w:rPr>
              <w:t>392</w:t>
            </w:r>
          </w:p>
        </w:tc>
        <w:tc>
          <w:tcPr>
            <w:tcW w:w="1316" w:type="dxa"/>
          </w:tcPr>
          <w:p w14:paraId="4FC0C2CD">
            <w:pPr>
              <w:pStyle w:val="15"/>
              <w:rPr>
                <w:rFonts w:ascii="Times New Roman"/>
                <w:b/>
                <w:sz w:val="9"/>
              </w:rPr>
            </w:pPr>
          </w:p>
          <w:p w14:paraId="71631DD4">
            <w:pPr>
              <w:pStyle w:val="15"/>
              <w:rPr>
                <w:rFonts w:ascii="Times New Roman"/>
                <w:b/>
                <w:sz w:val="9"/>
              </w:rPr>
            </w:pPr>
          </w:p>
          <w:p w14:paraId="007882BB">
            <w:pPr>
              <w:pStyle w:val="15"/>
              <w:rPr>
                <w:rFonts w:ascii="Times New Roman"/>
                <w:b/>
                <w:sz w:val="9"/>
              </w:rPr>
            </w:pPr>
          </w:p>
          <w:p w14:paraId="1CB4F57F">
            <w:pPr>
              <w:pStyle w:val="15"/>
              <w:rPr>
                <w:rFonts w:ascii="Times New Roman"/>
                <w:b/>
                <w:sz w:val="9"/>
              </w:rPr>
            </w:pPr>
          </w:p>
          <w:p w14:paraId="170C5BAB">
            <w:pPr>
              <w:pStyle w:val="15"/>
              <w:rPr>
                <w:rFonts w:ascii="Times New Roman"/>
                <w:b/>
                <w:sz w:val="9"/>
              </w:rPr>
            </w:pPr>
          </w:p>
          <w:p w14:paraId="59C6DAB3">
            <w:pPr>
              <w:pStyle w:val="15"/>
              <w:spacing w:before="90"/>
              <w:rPr>
                <w:rFonts w:ascii="Times New Roman"/>
                <w:b/>
                <w:sz w:val="9"/>
              </w:rPr>
            </w:pPr>
          </w:p>
          <w:p w14:paraId="52FD4E1E">
            <w:pPr>
              <w:pStyle w:val="15"/>
              <w:ind w:left="186"/>
              <w:rPr>
                <w:rFonts w:ascii="Times New Roman"/>
                <w:sz w:val="9"/>
              </w:rPr>
            </w:pPr>
            <w:r>
              <w:rPr>
                <w:rFonts w:ascii="Times New Roman"/>
                <w:color w:val="4B4B4D"/>
                <w:spacing w:val="-10"/>
                <w:sz w:val="9"/>
              </w:rPr>
              <w:t>I</w:t>
            </w:r>
          </w:p>
        </w:tc>
        <w:tc>
          <w:tcPr>
            <w:tcW w:w="1316" w:type="dxa"/>
          </w:tcPr>
          <w:p w14:paraId="0E726FE9">
            <w:pPr>
              <w:pStyle w:val="15"/>
              <w:spacing w:before="7" w:line="496" w:lineRule="auto"/>
              <w:ind w:left="130" w:hanging="14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313136"/>
                <w:spacing w:val="-2"/>
                <w:sz w:val="18"/>
              </w:rPr>
              <w:t>TOTAL:$19</w:t>
            </w:r>
            <w:r>
              <w:rPr>
                <w:rFonts w:ascii="Times New Roman"/>
                <w:color w:val="4B4B4D"/>
                <w:spacing w:val="-2"/>
                <w:sz w:val="18"/>
              </w:rPr>
              <w:t>.</w:t>
            </w:r>
            <w:r>
              <w:rPr>
                <w:rFonts w:ascii="Times New Roman"/>
                <w:color w:val="313136"/>
                <w:spacing w:val="-2"/>
                <w:sz w:val="18"/>
              </w:rPr>
              <w:t xml:space="preserve">60 </w:t>
            </w:r>
            <w:r>
              <w:rPr>
                <w:rFonts w:ascii="Times New Roman"/>
                <w:color w:val="313136"/>
                <w:spacing w:val="-4"/>
                <w:sz w:val="18"/>
              </w:rPr>
              <w:t>USO</w:t>
            </w:r>
          </w:p>
        </w:tc>
      </w:tr>
    </w:tbl>
    <w:p w14:paraId="4A3E16FE">
      <w:pPr>
        <w:pStyle w:val="12"/>
        <w:spacing w:before="33"/>
        <w:rPr>
          <w:rFonts w:ascii="Times New Roman"/>
          <w:b/>
          <w:sz w:val="18"/>
        </w:rPr>
      </w:pPr>
    </w:p>
    <w:p w14:paraId="516EB7F4">
      <w:pPr>
        <w:pStyle w:val="7"/>
        <w:spacing w:line="244" w:lineRule="auto"/>
        <w:ind w:left="646" w:right="2523" w:hanging="12"/>
      </w:pPr>
      <w:r>
        <w:rPr>
          <w:color w:val="313136"/>
        </w:rPr>
        <w:t>THESE COMMODITIES</w:t>
      </w:r>
      <w:r>
        <w:rPr>
          <w:color w:val="313136"/>
          <w:spacing w:val="39"/>
        </w:rPr>
        <w:t xml:space="preserve"> </w:t>
      </w:r>
      <w:r>
        <w:rPr>
          <w:color w:val="313136"/>
        </w:rPr>
        <w:t xml:space="preserve">ARE </w:t>
      </w:r>
      <w:r>
        <w:rPr>
          <w:color w:val="211F26"/>
        </w:rPr>
        <w:t>LICENSED</w:t>
      </w:r>
      <w:r>
        <w:rPr>
          <w:color w:val="211F26"/>
          <w:spacing w:val="38"/>
        </w:rPr>
        <w:t xml:space="preserve"> </w:t>
      </w:r>
      <w:r>
        <w:rPr>
          <w:color w:val="313136"/>
        </w:rPr>
        <w:t xml:space="preserve">FOR </w:t>
      </w:r>
      <w:r>
        <w:rPr>
          <w:color w:val="211F26"/>
        </w:rPr>
        <w:t xml:space="preserve">THE </w:t>
      </w:r>
      <w:r>
        <w:rPr>
          <w:color w:val="313136"/>
        </w:rPr>
        <w:t>ULTIMATE</w:t>
      </w:r>
      <w:r>
        <w:rPr>
          <w:color w:val="313136"/>
          <w:spacing w:val="39"/>
        </w:rPr>
        <w:t xml:space="preserve"> </w:t>
      </w:r>
      <w:r>
        <w:rPr>
          <w:color w:val="211F26"/>
        </w:rPr>
        <w:t>DESTINATION</w:t>
      </w:r>
      <w:r>
        <w:rPr>
          <w:color w:val="211F26"/>
          <w:spacing w:val="37"/>
        </w:rPr>
        <w:t xml:space="preserve"> </w:t>
      </w:r>
      <w:r>
        <w:rPr>
          <w:color w:val="313136"/>
        </w:rPr>
        <w:t>AS SHOWN</w:t>
      </w:r>
      <w:r>
        <w:rPr>
          <w:color w:val="4B4B4D"/>
        </w:rPr>
        <w:t xml:space="preserve">. </w:t>
      </w:r>
      <w:r>
        <w:rPr>
          <w:color w:val="211F26"/>
        </w:rPr>
        <w:t>DIVERSION</w:t>
      </w:r>
      <w:r>
        <w:rPr>
          <w:color w:val="211F26"/>
          <w:spacing w:val="40"/>
        </w:rPr>
        <w:t xml:space="preserve"> </w:t>
      </w:r>
      <w:r>
        <w:rPr>
          <w:color w:val="211F26"/>
        </w:rPr>
        <w:t>CONTRARY</w:t>
      </w:r>
      <w:r>
        <w:rPr>
          <w:color w:val="211F26"/>
          <w:spacing w:val="40"/>
        </w:rPr>
        <w:t xml:space="preserve"> </w:t>
      </w:r>
      <w:r>
        <w:rPr>
          <w:color w:val="211F26"/>
        </w:rPr>
        <w:t xml:space="preserve">TO </w:t>
      </w:r>
      <w:r>
        <w:rPr>
          <w:color w:val="313136"/>
        </w:rPr>
        <w:t>THE</w:t>
      </w:r>
      <w:r>
        <w:rPr>
          <w:color w:val="313136"/>
          <w:spacing w:val="40"/>
        </w:rPr>
        <w:t xml:space="preserve"> </w:t>
      </w:r>
      <w:r>
        <w:rPr>
          <w:color w:val="313136"/>
        </w:rPr>
        <w:t>UNITED STATES</w:t>
      </w:r>
      <w:r>
        <w:rPr>
          <w:color w:val="313136"/>
          <w:spacing w:val="40"/>
        </w:rPr>
        <w:t xml:space="preserve"> </w:t>
      </w:r>
      <w:r>
        <w:rPr>
          <w:color w:val="313136"/>
        </w:rPr>
        <w:t>LAW</w:t>
      </w:r>
      <w:r>
        <w:rPr>
          <w:color w:val="313136"/>
          <w:spacing w:val="40"/>
        </w:rPr>
        <w:t xml:space="preserve"> </w:t>
      </w:r>
      <w:r>
        <w:rPr>
          <w:color w:val="211F26"/>
        </w:rPr>
        <w:t>IS PROHIBITED</w:t>
      </w:r>
      <w:r>
        <w:rPr>
          <w:color w:val="4B4B4D"/>
        </w:rPr>
        <w:t>.</w:t>
      </w:r>
    </w:p>
    <w:p w14:paraId="17B1AD66">
      <w:pPr>
        <w:spacing w:before="1"/>
        <w:ind w:left="645" w:right="0" w:firstLine="0"/>
        <w:jc w:val="left"/>
        <w:rPr>
          <w:rFonts w:ascii="Times New Roman"/>
          <w:sz w:val="18"/>
        </w:rPr>
      </w:pPr>
      <w:r>
        <w:rPr>
          <w:rFonts w:ascii="Times New Roman"/>
          <w:color w:val="211F26"/>
          <w:sz w:val="18"/>
        </w:rPr>
        <w:t>I</w:t>
      </w:r>
      <w:r>
        <w:rPr>
          <w:rFonts w:ascii="Times New Roman"/>
          <w:color w:val="211F26"/>
          <w:spacing w:val="22"/>
          <w:sz w:val="18"/>
        </w:rPr>
        <w:t xml:space="preserve"> </w:t>
      </w:r>
      <w:r>
        <w:rPr>
          <w:rFonts w:ascii="Times New Roman"/>
          <w:color w:val="211F26"/>
          <w:sz w:val="18"/>
        </w:rPr>
        <w:t>DECLARE</w:t>
      </w:r>
      <w:r>
        <w:rPr>
          <w:rFonts w:ascii="Times New Roman"/>
          <w:color w:val="211F26"/>
          <w:spacing w:val="20"/>
          <w:sz w:val="18"/>
        </w:rPr>
        <w:t xml:space="preserve"> </w:t>
      </w:r>
      <w:r>
        <w:rPr>
          <w:rFonts w:ascii="Times New Roman"/>
          <w:color w:val="313136"/>
          <w:sz w:val="18"/>
        </w:rPr>
        <w:t>ALL</w:t>
      </w:r>
      <w:r>
        <w:rPr>
          <w:rFonts w:ascii="Times New Roman"/>
          <w:color w:val="313136"/>
          <w:spacing w:val="16"/>
          <w:sz w:val="18"/>
        </w:rPr>
        <w:t xml:space="preserve"> </w:t>
      </w:r>
      <w:r>
        <w:rPr>
          <w:rFonts w:ascii="Times New Roman"/>
          <w:color w:val="211F26"/>
          <w:sz w:val="18"/>
        </w:rPr>
        <w:t>INFORMATION</w:t>
      </w:r>
      <w:r>
        <w:rPr>
          <w:rFonts w:ascii="Times New Roman"/>
          <w:color w:val="211F26"/>
          <w:spacing w:val="31"/>
          <w:sz w:val="18"/>
        </w:rPr>
        <w:t xml:space="preserve"> </w:t>
      </w:r>
      <w:r>
        <w:rPr>
          <w:rFonts w:ascii="Times New Roman"/>
          <w:color w:val="313136"/>
          <w:sz w:val="18"/>
        </w:rPr>
        <w:t>CONTAIN</w:t>
      </w:r>
      <w:r>
        <w:rPr>
          <w:rFonts w:ascii="Times New Roman"/>
          <w:color w:val="4B4B4D"/>
          <w:sz w:val="18"/>
        </w:rPr>
        <w:t>.</w:t>
      </w:r>
      <w:r>
        <w:rPr>
          <w:rFonts w:ascii="Times New Roman"/>
          <w:color w:val="313136"/>
          <w:sz w:val="18"/>
        </w:rPr>
        <w:t>ED</w:t>
      </w:r>
      <w:r>
        <w:rPr>
          <w:rFonts w:ascii="Times New Roman"/>
          <w:color w:val="313136"/>
          <w:spacing w:val="10"/>
          <w:sz w:val="18"/>
        </w:rPr>
        <w:t xml:space="preserve"> </w:t>
      </w:r>
      <w:r>
        <w:rPr>
          <w:rFonts w:ascii="Times New Roman"/>
          <w:color w:val="211F26"/>
          <w:sz w:val="18"/>
        </w:rPr>
        <w:t>IN</w:t>
      </w:r>
      <w:r>
        <w:rPr>
          <w:rFonts w:ascii="Times New Roman"/>
          <w:color w:val="211F26"/>
          <w:spacing w:val="4"/>
          <w:sz w:val="18"/>
        </w:rPr>
        <w:t xml:space="preserve"> </w:t>
      </w:r>
      <w:r>
        <w:rPr>
          <w:rFonts w:ascii="Times New Roman"/>
          <w:color w:val="313136"/>
          <w:sz w:val="18"/>
        </w:rPr>
        <w:t>THIS</w:t>
      </w:r>
      <w:r>
        <w:rPr>
          <w:rFonts w:ascii="Times New Roman"/>
          <w:color w:val="313136"/>
          <w:spacing w:val="15"/>
          <w:sz w:val="18"/>
        </w:rPr>
        <w:t xml:space="preserve"> </w:t>
      </w:r>
      <w:r>
        <w:rPr>
          <w:rFonts w:ascii="Times New Roman"/>
          <w:color w:val="211F26"/>
          <w:sz w:val="18"/>
        </w:rPr>
        <w:t>INVOICE</w:t>
      </w:r>
      <w:r>
        <w:rPr>
          <w:rFonts w:ascii="Times New Roman"/>
          <w:color w:val="211F26"/>
          <w:spacing w:val="16"/>
          <w:sz w:val="18"/>
        </w:rPr>
        <w:t xml:space="preserve"> </w:t>
      </w:r>
      <w:r>
        <w:rPr>
          <w:rFonts w:ascii="Times New Roman"/>
          <w:color w:val="313136"/>
          <w:sz w:val="18"/>
        </w:rPr>
        <w:t>TO</w:t>
      </w:r>
      <w:r>
        <w:rPr>
          <w:rFonts w:ascii="Times New Roman"/>
          <w:color w:val="313136"/>
          <w:spacing w:val="5"/>
          <w:sz w:val="18"/>
        </w:rPr>
        <w:t xml:space="preserve"> </w:t>
      </w:r>
      <w:r>
        <w:rPr>
          <w:rFonts w:ascii="Times New Roman"/>
          <w:color w:val="211F26"/>
          <w:sz w:val="18"/>
        </w:rPr>
        <w:t>BE</w:t>
      </w:r>
      <w:r>
        <w:rPr>
          <w:rFonts w:ascii="Times New Roman"/>
          <w:color w:val="211F26"/>
          <w:spacing w:val="8"/>
          <w:sz w:val="18"/>
        </w:rPr>
        <w:t xml:space="preserve"> </w:t>
      </w:r>
      <w:r>
        <w:rPr>
          <w:rFonts w:ascii="Times New Roman"/>
          <w:color w:val="211F26"/>
          <w:sz w:val="18"/>
        </w:rPr>
        <w:t>TRUE</w:t>
      </w:r>
      <w:r>
        <w:rPr>
          <w:rFonts w:ascii="Times New Roman"/>
          <w:color w:val="211F26"/>
          <w:spacing w:val="11"/>
          <w:sz w:val="18"/>
        </w:rPr>
        <w:t xml:space="preserve"> </w:t>
      </w:r>
      <w:r>
        <w:rPr>
          <w:rFonts w:ascii="Times New Roman"/>
          <w:color w:val="313136"/>
          <w:sz w:val="18"/>
        </w:rPr>
        <w:t>AND</w:t>
      </w:r>
      <w:r>
        <w:rPr>
          <w:rFonts w:ascii="Times New Roman"/>
          <w:color w:val="313136"/>
          <w:spacing w:val="3"/>
          <w:sz w:val="18"/>
        </w:rPr>
        <w:t xml:space="preserve"> </w:t>
      </w:r>
      <w:r>
        <w:rPr>
          <w:rFonts w:ascii="Times New Roman"/>
          <w:color w:val="313136"/>
          <w:spacing w:val="-2"/>
          <w:sz w:val="18"/>
        </w:rPr>
        <w:t>CORRECT.</w:t>
      </w:r>
    </w:p>
    <w:p w14:paraId="41C91938">
      <w:pPr>
        <w:pStyle w:val="12"/>
        <w:rPr>
          <w:rFonts w:ascii="Times New Roman"/>
          <w:sz w:val="20"/>
        </w:rPr>
      </w:pPr>
    </w:p>
    <w:p w14:paraId="6DD12235">
      <w:pPr>
        <w:pStyle w:val="12"/>
        <w:rPr>
          <w:rFonts w:ascii="Times New Roman"/>
          <w:sz w:val="20"/>
        </w:rPr>
      </w:pPr>
    </w:p>
    <w:p w14:paraId="4125D2D6">
      <w:pPr>
        <w:pStyle w:val="12"/>
        <w:spacing w:before="29"/>
        <w:rPr>
          <w:rFonts w:ascii="Times New Roman"/>
          <w:sz w:val="20"/>
        </w:rPr>
      </w:pPr>
    </w:p>
    <w:p w14:paraId="63B9DE21">
      <w:pPr>
        <w:spacing w:after="0"/>
        <w:rPr>
          <w:rFonts w:ascii="Times New Roman"/>
          <w:sz w:val="20"/>
        </w:rPr>
        <w:sectPr>
          <w:pgSz w:w="11910" w:h="16840"/>
          <w:pgMar w:top="1760" w:right="340" w:bottom="280" w:left="340" w:header="720" w:footer="720" w:gutter="0"/>
          <w:cols w:space="720" w:num="1"/>
        </w:sectPr>
      </w:pPr>
    </w:p>
    <w:p w14:paraId="16345AEF">
      <w:pPr>
        <w:spacing w:before="93"/>
        <w:ind w:left="720" w:right="0" w:firstLine="0"/>
        <w:jc w:val="left"/>
        <w:rPr>
          <w:rFonts w:ascii="Times New Roman"/>
          <w:sz w:val="18"/>
        </w:rPr>
      </w:pPr>
      <w:r>
        <w:rPr>
          <w:rFonts w:ascii="Times New Roman"/>
          <w:color w:val="211F26"/>
          <w:sz w:val="18"/>
        </w:rPr>
        <w:t>Shannon</w:t>
      </w:r>
      <w:r>
        <w:rPr>
          <w:rFonts w:ascii="Times New Roman"/>
          <w:color w:val="211F26"/>
          <w:spacing w:val="25"/>
          <w:sz w:val="18"/>
        </w:rPr>
        <w:t xml:space="preserve"> </w:t>
      </w:r>
      <w:r>
        <w:rPr>
          <w:rFonts w:ascii="Times New Roman"/>
          <w:color w:val="313136"/>
          <w:spacing w:val="-2"/>
          <w:sz w:val="18"/>
        </w:rPr>
        <w:t>Gabbert</w:t>
      </w:r>
    </w:p>
    <w:p w14:paraId="06736703">
      <w:pPr>
        <w:pStyle w:val="7"/>
        <w:spacing w:before="63"/>
        <w:ind w:left="637"/>
      </w:pPr>
      <w:r>
        <w:rPr>
          <w:color w:val="211F26"/>
          <w:spacing w:val="-2"/>
          <w:w w:val="105"/>
        </w:rPr>
        <w:t>PRINT/TYPE</w:t>
      </w:r>
      <w:r>
        <w:rPr>
          <w:color w:val="211F26"/>
          <w:spacing w:val="2"/>
          <w:w w:val="105"/>
        </w:rPr>
        <w:t xml:space="preserve"> </w:t>
      </w:r>
      <w:r>
        <w:rPr>
          <w:color w:val="211F26"/>
          <w:spacing w:val="-2"/>
          <w:w w:val="105"/>
        </w:rPr>
        <w:t>NAME</w:t>
      </w:r>
      <w:r>
        <w:rPr>
          <w:color w:val="211F26"/>
          <w:spacing w:val="2"/>
          <w:w w:val="105"/>
        </w:rPr>
        <w:t xml:space="preserve"> </w:t>
      </w:r>
      <w:r>
        <w:rPr>
          <w:color w:val="211F26"/>
          <w:spacing w:val="-2"/>
          <w:w w:val="105"/>
        </w:rPr>
        <w:t>OF</w:t>
      </w:r>
      <w:r>
        <w:rPr>
          <w:color w:val="211F26"/>
          <w:spacing w:val="-8"/>
          <w:w w:val="105"/>
        </w:rPr>
        <w:t xml:space="preserve"> </w:t>
      </w:r>
      <w:r>
        <w:rPr>
          <w:color w:val="211F26"/>
          <w:spacing w:val="-2"/>
          <w:w w:val="105"/>
        </w:rPr>
        <w:t>SHIPP</w:t>
      </w:r>
      <w:r>
        <w:rPr>
          <w:color w:val="4B4B4D"/>
          <w:spacing w:val="-2"/>
          <w:w w:val="105"/>
        </w:rPr>
        <w:t>E</w:t>
      </w:r>
      <w:r>
        <w:rPr>
          <w:color w:val="313136"/>
          <w:spacing w:val="-2"/>
          <w:w w:val="105"/>
        </w:rPr>
        <w:t>R/EXPORTER</w:t>
      </w:r>
    </w:p>
    <w:p w14:paraId="0E3F7079">
      <w:pPr>
        <w:tabs>
          <w:tab w:val="left" w:pos="1877"/>
        </w:tabs>
        <w:spacing w:before="129"/>
        <w:ind w:left="585" w:right="0" w:firstLine="0"/>
        <w:jc w:val="left"/>
        <w:rPr>
          <w:rFonts w:ascii="Times New Roman"/>
          <w:i/>
          <w:sz w:val="32"/>
        </w:rPr>
      </w:pPr>
      <w:r>
        <w:rPr>
          <w:i/>
          <w:color w:val="211F26"/>
          <w:spacing w:val="-10"/>
          <w:sz w:val="42"/>
        </w:rPr>
        <w:t>s</w:t>
      </w:r>
      <w:r>
        <w:rPr>
          <w:i/>
          <w:color w:val="211F26"/>
          <w:sz w:val="42"/>
        </w:rPr>
        <w:tab/>
      </w:r>
      <w:r>
        <w:rPr>
          <w:rFonts w:ascii="Times New Roman"/>
          <w:i/>
          <w:color w:val="313136"/>
          <w:spacing w:val="-2"/>
          <w:sz w:val="32"/>
        </w:rPr>
        <w:t>ft:W6VJE</w:t>
      </w:r>
    </w:p>
    <w:p w14:paraId="2BB5A933">
      <w:pPr>
        <w:pStyle w:val="7"/>
        <w:spacing w:before="27"/>
        <w:ind w:left="633"/>
      </w:pPr>
      <w:r>
        <w:rPr>
          <w:color w:val="211F26"/>
          <w:w w:val="95"/>
        </w:rPr>
        <w:t>SIGNATURE</w:t>
      </w:r>
      <w:r>
        <w:rPr>
          <w:color w:val="211F26"/>
          <w:spacing w:val="36"/>
        </w:rPr>
        <w:t xml:space="preserve">  </w:t>
      </w:r>
      <w:r>
        <w:rPr>
          <w:color w:val="7C9097"/>
          <w:spacing w:val="-10"/>
          <w:w w:val="95"/>
        </w:rPr>
        <w:t>/</w:t>
      </w:r>
    </w:p>
    <w:p w14:paraId="1E3E4696">
      <w:pPr>
        <w:spacing w:before="0" w:line="240" w:lineRule="auto"/>
        <w:rPr>
          <w:rFonts w:ascii="Times New Roman"/>
          <w:sz w:val="23"/>
        </w:rPr>
      </w:pPr>
      <w:r>
        <w:br w:type="column"/>
      </w:r>
    </w:p>
    <w:p w14:paraId="66C99CC9">
      <w:pPr>
        <w:pStyle w:val="12"/>
        <w:rPr>
          <w:rFonts w:ascii="Times New Roman"/>
          <w:sz w:val="23"/>
        </w:rPr>
      </w:pPr>
    </w:p>
    <w:p w14:paraId="36CB1334">
      <w:pPr>
        <w:pStyle w:val="12"/>
        <w:spacing w:before="118"/>
        <w:rPr>
          <w:rFonts w:ascii="Times New Roman"/>
          <w:sz w:val="23"/>
        </w:rPr>
      </w:pPr>
    </w:p>
    <w:p w14:paraId="2D6A5BFD">
      <w:pPr>
        <w:spacing w:before="1"/>
        <w:ind w:left="585" w:right="0" w:firstLine="0"/>
        <w:jc w:val="left"/>
        <w:rPr>
          <w:rFonts w:ascii="Times New Roman"/>
          <w:sz w:val="23"/>
        </w:rPr>
      </w:pPr>
      <w:r>
        <w:rPr>
          <w:rFonts w:ascii="Times New Roman"/>
          <w:color w:val="211F26"/>
          <w:spacing w:val="-2"/>
          <w:w w:val="105"/>
          <w:sz w:val="23"/>
        </w:rPr>
        <w:t>5/30/2023</w:t>
      </w:r>
    </w:p>
    <w:p w14:paraId="15778E6D">
      <w:pPr>
        <w:pStyle w:val="7"/>
        <w:spacing w:before="46"/>
      </w:pPr>
      <w:r>
        <w:rPr>
          <w:color w:val="211F26"/>
          <w:spacing w:val="-4"/>
        </w:rPr>
        <w:t>DATE</w:t>
      </w:r>
    </w:p>
    <w:p w14:paraId="70E31228">
      <w:pPr>
        <w:spacing w:after="0"/>
        <w:sectPr>
          <w:type w:val="continuous"/>
          <w:pgSz w:w="11910" w:h="16840"/>
          <w:pgMar w:top="520" w:right="340" w:bottom="0" w:left="340" w:header="720" w:footer="720" w:gutter="0"/>
          <w:cols w:equalWidth="0" w:num="2">
            <w:col w:w="4445" w:space="3018"/>
            <w:col w:w="3767"/>
          </w:cols>
        </w:sectPr>
      </w:pPr>
    </w:p>
    <w:p w14:paraId="32199E97">
      <w:pPr>
        <w:spacing w:before="64"/>
        <w:ind w:left="614" w:right="0" w:firstLine="0"/>
        <w:jc w:val="left"/>
        <w:rPr>
          <w:b/>
          <w:sz w:val="36"/>
        </w:rPr>
      </w:pPr>
      <w:r>
        <w:rPr>
          <w:b/>
          <w:color w:val="18161F"/>
          <w:sz w:val="36"/>
        </w:rPr>
        <w:t>Danforth</w:t>
      </w:r>
      <w:r>
        <w:rPr>
          <w:b/>
          <w:color w:val="18161F"/>
          <w:spacing w:val="58"/>
          <w:sz w:val="36"/>
        </w:rPr>
        <w:t xml:space="preserve"> </w:t>
      </w:r>
      <w:r>
        <w:rPr>
          <w:b/>
          <w:color w:val="18161F"/>
          <w:spacing w:val="-2"/>
          <w:sz w:val="36"/>
        </w:rPr>
        <w:t>Center</w:t>
      </w:r>
    </w:p>
    <w:p w14:paraId="39689C4C">
      <w:pPr>
        <w:pStyle w:val="6"/>
        <w:tabs>
          <w:tab w:val="left" w:pos="10308"/>
        </w:tabs>
        <w:spacing w:before="9"/>
        <w:ind w:left="601"/>
        <w:jc w:val="left"/>
      </w:pPr>
      <w: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5955030</wp:posOffset>
                </wp:positionH>
                <wp:positionV relativeFrom="paragraph">
                  <wp:posOffset>26035</wp:posOffset>
                </wp:positionV>
                <wp:extent cx="21590" cy="710565"/>
                <wp:effectExtent l="0" t="0" r="0" b="0"/>
                <wp:wrapNone/>
                <wp:docPr id="6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" cy="7105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94A9B16">
                            <w:pPr>
                              <w:spacing w:before="0" w:line="1119" w:lineRule="exact"/>
                              <w:ind w:left="0" w:right="0" w:firstLine="0"/>
                              <w:jc w:val="left"/>
                              <w:rPr>
                                <w:sz w:val="100"/>
                              </w:rPr>
                            </w:pPr>
                            <w:r>
                              <w:rPr>
                                <w:color w:val="0AAF99"/>
                                <w:spacing w:val="-10"/>
                                <w:w w:val="10"/>
                                <w:sz w:val="100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26" o:spt="202" type="#_x0000_t202" style="position:absolute;left:0pt;margin-left:468.9pt;margin-top:2.05pt;height:55.95pt;width:1.7pt;mso-position-horizontal-relative:page;z-index:-251645952;mso-width-relative:page;mso-height-relative:page;" filled="f" stroked="f" coordsize="21600,21600" o:gfxdata="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LaCb&#10;/NgAAAAJAQAADwAAAAAAAAABACAAAAAiAAAAZHJzL2Rvd25yZXYueG1sUEsBAhQAFAAAAAgAh07i&#10;QI5flRewAQAAcgMAAA4AAAAAAAAAAQAgAAAAJwEAAGRycy9lMm9Eb2MueG1sUEsFBgAAAAAGAAYA&#10;WQEAAEk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694A9B16">
                      <w:pPr>
                        <w:spacing w:before="0" w:line="1119" w:lineRule="exact"/>
                        <w:ind w:left="0" w:right="0" w:firstLine="0"/>
                        <w:jc w:val="left"/>
                        <w:rPr>
                          <w:sz w:val="100"/>
                        </w:rPr>
                      </w:pPr>
                      <w:r>
                        <w:rPr>
                          <w:color w:val="0AAF99"/>
                          <w:spacing w:val="-10"/>
                          <w:w w:val="10"/>
                          <w:sz w:val="100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18161F"/>
          <w:spacing w:val="-45"/>
          <w:w w:val="110"/>
          <w:u w:val="thick" w:color="000000"/>
        </w:rPr>
        <w:t xml:space="preserve"> </w:t>
      </w:r>
      <w:r>
        <w:rPr>
          <w:color w:val="18161F"/>
          <w:w w:val="110"/>
          <w:u w:val="thick" w:color="000000"/>
        </w:rPr>
        <w:t>Chain</w:t>
      </w:r>
      <w:r>
        <w:rPr>
          <w:color w:val="18161F"/>
          <w:spacing w:val="7"/>
          <w:w w:val="110"/>
          <w:u w:val="thick" w:color="000000"/>
        </w:rPr>
        <w:t xml:space="preserve"> </w:t>
      </w:r>
      <w:r>
        <w:rPr>
          <w:color w:val="18161F"/>
          <w:w w:val="110"/>
          <w:u w:val="thick" w:color="000000"/>
        </w:rPr>
        <w:t>of</w:t>
      </w:r>
      <w:r>
        <w:rPr>
          <w:color w:val="18161F"/>
          <w:spacing w:val="-2"/>
          <w:w w:val="110"/>
          <w:u w:val="thick" w:color="000000"/>
        </w:rPr>
        <w:t xml:space="preserve"> </w:t>
      </w:r>
      <w:r>
        <w:rPr>
          <w:color w:val="18161F"/>
          <w:w w:val="110"/>
          <w:u w:val="thick" w:color="000000"/>
        </w:rPr>
        <w:t>Custod</w:t>
      </w:r>
      <w:r>
        <w:rPr>
          <w:color w:val="18161F"/>
          <w:spacing w:val="1"/>
          <w:w w:val="110"/>
          <w:u w:val="thick" w:color="000000"/>
        </w:rPr>
        <w:t xml:space="preserve"> </w:t>
      </w:r>
      <w:r>
        <w:rPr>
          <w:color w:val="18161F"/>
          <w:spacing w:val="-2"/>
          <w:w w:val="110"/>
          <w:u w:val="thick" w:color="000000"/>
        </w:rPr>
        <w:t>Record</w:t>
      </w:r>
      <w:r>
        <w:rPr>
          <w:color w:val="18161F"/>
          <w:u w:val="thick" w:color="000000"/>
        </w:rPr>
        <w:tab/>
      </w:r>
    </w:p>
    <w:p w14:paraId="1B0CD97D">
      <w:pPr>
        <w:spacing w:after="0"/>
        <w:jc w:val="left"/>
        <w:sectPr>
          <w:pgSz w:w="11910" w:h="16840"/>
          <w:pgMar w:top="1620" w:right="340" w:bottom="280" w:left="340" w:header="720" w:footer="720" w:gutter="0"/>
          <w:cols w:space="720" w:num="1"/>
        </w:sectPr>
      </w:pPr>
    </w:p>
    <w:p w14:paraId="7A5B098A">
      <w:pPr>
        <w:spacing w:before="116"/>
        <w:ind w:left="713" w:right="0" w:firstLine="0"/>
        <w:jc w:val="left"/>
        <w:rPr>
          <w:sz w:val="18"/>
        </w:rPr>
      </w:pPr>
      <w:r>
        <w:rPr>
          <w:b/>
          <w:color w:val="18161F"/>
          <w:w w:val="105"/>
          <w:sz w:val="18"/>
        </w:rPr>
        <w:t>FROM:</w:t>
      </w:r>
      <w:r>
        <w:rPr>
          <w:b/>
          <w:color w:val="18161F"/>
          <w:spacing w:val="42"/>
          <w:w w:val="105"/>
          <w:sz w:val="18"/>
        </w:rPr>
        <w:t xml:space="preserve"> </w:t>
      </w:r>
      <w:r>
        <w:rPr>
          <w:color w:val="18161F"/>
          <w:w w:val="105"/>
          <w:sz w:val="18"/>
        </w:rPr>
        <w:t>Dr</w:t>
      </w:r>
      <w:r>
        <w:rPr>
          <w:color w:val="18161F"/>
          <w:spacing w:val="-4"/>
          <w:w w:val="105"/>
          <w:sz w:val="18"/>
        </w:rPr>
        <w:t xml:space="preserve"> </w:t>
      </w:r>
      <w:r>
        <w:rPr>
          <w:color w:val="18161F"/>
          <w:w w:val="105"/>
          <w:sz w:val="18"/>
        </w:rPr>
        <w:t>Nigel</w:t>
      </w:r>
      <w:r>
        <w:rPr>
          <w:color w:val="18161F"/>
          <w:spacing w:val="-6"/>
          <w:w w:val="105"/>
          <w:sz w:val="18"/>
        </w:rPr>
        <w:t xml:space="preserve"> </w:t>
      </w:r>
      <w:r>
        <w:rPr>
          <w:color w:val="18161F"/>
          <w:spacing w:val="-2"/>
          <w:w w:val="105"/>
          <w:sz w:val="18"/>
        </w:rPr>
        <w:t>Taylor</w:t>
      </w:r>
    </w:p>
    <w:p w14:paraId="68BB8DB0">
      <w:pPr>
        <w:spacing w:before="9" w:line="252" w:lineRule="auto"/>
        <w:ind w:left="1440" w:right="-6" w:hanging="2"/>
        <w:jc w:val="left"/>
        <w:rPr>
          <w:sz w:val="18"/>
        </w:rPr>
      </w:pPr>
      <w:r>
        <w:rPr>
          <w:color w:val="18161F"/>
          <w:w w:val="105"/>
          <w:sz w:val="18"/>
        </w:rPr>
        <w:t>Donald</w:t>
      </w:r>
      <w:r>
        <w:rPr>
          <w:color w:val="18161F"/>
          <w:spacing w:val="-14"/>
          <w:w w:val="105"/>
          <w:sz w:val="18"/>
        </w:rPr>
        <w:t xml:space="preserve"> </w:t>
      </w:r>
      <w:r>
        <w:rPr>
          <w:color w:val="18161F"/>
          <w:w w:val="105"/>
          <w:sz w:val="18"/>
        </w:rPr>
        <w:t>Danforth</w:t>
      </w:r>
      <w:r>
        <w:rPr>
          <w:color w:val="18161F"/>
          <w:spacing w:val="-13"/>
          <w:w w:val="105"/>
          <w:sz w:val="18"/>
        </w:rPr>
        <w:t xml:space="preserve"> </w:t>
      </w:r>
      <w:r>
        <w:rPr>
          <w:color w:val="18161F"/>
          <w:w w:val="105"/>
          <w:sz w:val="18"/>
        </w:rPr>
        <w:t>Plant</w:t>
      </w:r>
      <w:r>
        <w:rPr>
          <w:color w:val="18161F"/>
          <w:spacing w:val="-12"/>
          <w:w w:val="105"/>
          <w:sz w:val="18"/>
        </w:rPr>
        <w:t xml:space="preserve"> </w:t>
      </w:r>
      <w:r>
        <w:rPr>
          <w:color w:val="18161F"/>
          <w:w w:val="105"/>
          <w:sz w:val="18"/>
        </w:rPr>
        <w:t>Science</w:t>
      </w:r>
      <w:r>
        <w:rPr>
          <w:color w:val="18161F"/>
          <w:spacing w:val="-13"/>
          <w:w w:val="105"/>
          <w:sz w:val="18"/>
        </w:rPr>
        <w:t xml:space="preserve"> </w:t>
      </w:r>
      <w:r>
        <w:rPr>
          <w:color w:val="18161F"/>
          <w:w w:val="105"/>
          <w:sz w:val="18"/>
        </w:rPr>
        <w:t>Center 975 North Warson Road</w:t>
      </w:r>
    </w:p>
    <w:p w14:paraId="03CA52A9">
      <w:pPr>
        <w:spacing w:before="0" w:line="252" w:lineRule="auto"/>
        <w:ind w:left="1438" w:right="733" w:firstLine="0"/>
        <w:jc w:val="left"/>
        <w:rPr>
          <w:sz w:val="18"/>
        </w:rPr>
      </w:pPr>
      <w:r>
        <w:rPr>
          <w:color w:val="18161F"/>
          <w:w w:val="105"/>
          <w:sz w:val="18"/>
        </w:rPr>
        <w:t>St. Louis, MO</w:t>
      </w:r>
      <w:r>
        <w:rPr>
          <w:color w:val="18161F"/>
          <w:spacing w:val="40"/>
          <w:w w:val="105"/>
          <w:sz w:val="18"/>
        </w:rPr>
        <w:t xml:space="preserve"> </w:t>
      </w:r>
      <w:r>
        <w:rPr>
          <w:color w:val="18161F"/>
          <w:w w:val="105"/>
          <w:sz w:val="18"/>
        </w:rPr>
        <w:t xml:space="preserve">63132 </w:t>
      </w:r>
      <w:r>
        <w:rPr>
          <w:color w:val="18161F"/>
          <w:sz w:val="18"/>
        </w:rPr>
        <w:t>PHONE</w:t>
      </w:r>
      <w:r>
        <w:rPr>
          <w:color w:val="484849"/>
          <w:sz w:val="18"/>
        </w:rPr>
        <w:t>:</w:t>
      </w:r>
      <w:r>
        <w:rPr>
          <w:color w:val="484849"/>
          <w:spacing w:val="-13"/>
          <w:sz w:val="18"/>
        </w:rPr>
        <w:t xml:space="preserve"> </w:t>
      </w:r>
      <w:r>
        <w:rPr>
          <w:color w:val="18161F"/>
          <w:sz w:val="18"/>
        </w:rPr>
        <w:t>314-587-1257</w:t>
      </w:r>
    </w:p>
    <w:p w14:paraId="7963C3DF">
      <w:pPr>
        <w:pStyle w:val="7"/>
        <w:spacing w:line="205" w:lineRule="exact"/>
        <w:ind w:left="1432"/>
        <w:rPr>
          <w:rFonts w:ascii="Arial"/>
        </w:rPr>
      </w:pPr>
      <w:r>
        <w:rPr>
          <w:rFonts w:ascii="Arial"/>
          <w:color w:val="18161F"/>
        </w:rPr>
        <w:t>FAX</w:t>
      </w:r>
      <w:r>
        <w:rPr>
          <w:rFonts w:ascii="Arial"/>
          <w:color w:val="484849"/>
        </w:rPr>
        <w:t>:</w:t>
      </w:r>
      <w:r>
        <w:rPr>
          <w:rFonts w:ascii="Arial"/>
          <w:color w:val="484849"/>
          <w:spacing w:val="79"/>
        </w:rPr>
        <w:t xml:space="preserve"> </w:t>
      </w:r>
      <w:r>
        <w:rPr>
          <w:rFonts w:ascii="Arial"/>
          <w:color w:val="18161F"/>
        </w:rPr>
        <w:t>314-587-</w:t>
      </w:r>
      <w:r>
        <w:rPr>
          <w:rFonts w:ascii="Arial"/>
          <w:color w:val="18161F"/>
          <w:spacing w:val="-4"/>
        </w:rPr>
        <w:t>1357</w:t>
      </w:r>
    </w:p>
    <w:p w14:paraId="695A2CA0">
      <w:pPr>
        <w:spacing w:before="120"/>
        <w:ind w:left="903" w:right="0" w:firstLine="0"/>
        <w:jc w:val="left"/>
        <w:rPr>
          <w:b/>
          <w:sz w:val="18"/>
        </w:rPr>
      </w:pPr>
      <w:r>
        <w:br w:type="column"/>
      </w:r>
      <w:r>
        <w:rPr>
          <w:b/>
          <w:color w:val="18161F"/>
          <w:spacing w:val="-5"/>
          <w:w w:val="105"/>
          <w:sz w:val="18"/>
        </w:rPr>
        <w:t>TO:</w:t>
      </w:r>
    </w:p>
    <w:p w14:paraId="7B285D6B">
      <w:pPr>
        <w:spacing w:before="5"/>
        <w:ind w:left="902" w:right="0" w:firstLine="0"/>
        <w:jc w:val="left"/>
        <w:rPr>
          <w:sz w:val="18"/>
        </w:rPr>
      </w:pPr>
      <w: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3563620</wp:posOffset>
                </wp:positionH>
                <wp:positionV relativeFrom="paragraph">
                  <wp:posOffset>69215</wp:posOffset>
                </wp:positionV>
                <wp:extent cx="166370" cy="661035"/>
                <wp:effectExtent l="0" t="0" r="0" b="0"/>
                <wp:wrapNone/>
                <wp:docPr id="7" name="Text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370" cy="661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B30D0A8">
                            <w:pPr>
                              <w:spacing w:before="0" w:line="1040" w:lineRule="exact"/>
                              <w:ind w:left="0" w:right="0" w:firstLine="0"/>
                              <w:jc w:val="left"/>
                              <w:rPr>
                                <w:sz w:val="93"/>
                              </w:rPr>
                            </w:pPr>
                            <w:r>
                              <w:rPr>
                                <w:color w:val="0AAF99"/>
                                <w:spacing w:val="-10"/>
                                <w:sz w:val="93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" o:spid="_x0000_s1026" o:spt="202" type="#_x0000_t202" style="position:absolute;left:0pt;margin-left:280.6pt;margin-top:5.45pt;height:52.05pt;width:13.1pt;mso-position-horizontal-relative:page;z-index:251660288;mso-width-relative:page;mso-height-relative:page;" filled="f" stroked="f" coordsize="21600,21600" o:gfxdata="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IoC&#10;RRnYAAAACgEAAA8AAAAAAAAAAQAgAAAAIgAAAGRycy9kb3ducmV2LnhtbFBLAQIUABQAAAAIAIdO&#10;4kCnoda/sQEAAHMDAAAOAAAAAAAAAAEAIAAAACcBAABkcnMvZTJvRG9jLnhtbFBLBQYAAAAABgAG&#10;AFkBAABK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4B30D0A8">
                      <w:pPr>
                        <w:spacing w:before="0" w:line="1040" w:lineRule="exact"/>
                        <w:ind w:left="0" w:right="0" w:firstLine="0"/>
                        <w:jc w:val="left"/>
                        <w:rPr>
                          <w:sz w:val="93"/>
                        </w:rPr>
                      </w:pPr>
                      <w:r>
                        <w:rPr>
                          <w:color w:val="0AAF99"/>
                          <w:spacing w:val="-10"/>
                          <w:sz w:val="93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18161F"/>
          <w:sz w:val="18"/>
        </w:rPr>
        <w:t>Dr.</w:t>
      </w:r>
      <w:r>
        <w:rPr>
          <w:color w:val="18161F"/>
          <w:spacing w:val="7"/>
          <w:sz w:val="18"/>
        </w:rPr>
        <w:t xml:space="preserve"> </w:t>
      </w:r>
      <w:r>
        <w:rPr>
          <w:color w:val="18161F"/>
          <w:sz w:val="18"/>
        </w:rPr>
        <w:t>Titus</w:t>
      </w:r>
      <w:r>
        <w:rPr>
          <w:color w:val="18161F"/>
          <w:spacing w:val="17"/>
          <w:sz w:val="18"/>
        </w:rPr>
        <w:t xml:space="preserve"> </w:t>
      </w:r>
      <w:r>
        <w:rPr>
          <w:color w:val="18161F"/>
          <w:spacing w:val="-2"/>
          <w:sz w:val="18"/>
        </w:rPr>
        <w:t>Alicai</w:t>
      </w:r>
    </w:p>
    <w:p w14:paraId="00D82BCD">
      <w:pPr>
        <w:spacing w:before="27" w:line="235" w:lineRule="auto"/>
        <w:ind w:left="905" w:right="1327" w:hanging="3"/>
        <w:jc w:val="left"/>
        <w:rPr>
          <w:sz w:val="18"/>
        </w:rPr>
      </w:pPr>
      <w:r>
        <w:rPr>
          <w:color w:val="18161F"/>
          <w:sz w:val="18"/>
        </w:rPr>
        <w:t xml:space="preserve">National Crops Resources Research Institute </w:t>
      </w:r>
      <w:r>
        <w:rPr>
          <w:color w:val="18161F"/>
          <w:spacing w:val="-2"/>
          <w:sz w:val="18"/>
        </w:rPr>
        <w:t>(NaCRRI)</w:t>
      </w:r>
    </w:p>
    <w:p w14:paraId="691F6634">
      <w:pPr>
        <w:spacing w:before="9"/>
        <w:ind w:left="902" w:right="0" w:firstLine="0"/>
        <w:jc w:val="left"/>
        <w:rPr>
          <w:sz w:val="18"/>
        </w:rPr>
      </w:pPr>
      <w:r>
        <w:rPr>
          <w:color w:val="18161F"/>
          <w:spacing w:val="-2"/>
          <w:w w:val="105"/>
          <w:sz w:val="18"/>
        </w:rPr>
        <w:t>Namulonge,</w:t>
      </w:r>
      <w:r>
        <w:rPr>
          <w:color w:val="18161F"/>
          <w:spacing w:val="6"/>
          <w:w w:val="105"/>
          <w:sz w:val="18"/>
        </w:rPr>
        <w:t xml:space="preserve"> </w:t>
      </w:r>
      <w:r>
        <w:rPr>
          <w:color w:val="18161F"/>
          <w:spacing w:val="-2"/>
          <w:w w:val="105"/>
          <w:sz w:val="18"/>
        </w:rPr>
        <w:t>9</w:t>
      </w:r>
      <w:r>
        <w:rPr>
          <w:color w:val="18161F"/>
          <w:spacing w:val="-8"/>
          <w:w w:val="105"/>
          <w:sz w:val="18"/>
        </w:rPr>
        <w:t xml:space="preserve"> </w:t>
      </w:r>
      <w:r>
        <w:rPr>
          <w:color w:val="18161F"/>
          <w:spacing w:val="-2"/>
          <w:w w:val="105"/>
          <w:sz w:val="18"/>
        </w:rPr>
        <w:t>km</w:t>
      </w:r>
      <w:r>
        <w:rPr>
          <w:color w:val="18161F"/>
          <w:spacing w:val="-5"/>
          <w:w w:val="105"/>
          <w:sz w:val="18"/>
        </w:rPr>
        <w:t xml:space="preserve"> </w:t>
      </w:r>
      <w:r>
        <w:rPr>
          <w:color w:val="18161F"/>
          <w:spacing w:val="-2"/>
          <w:w w:val="105"/>
          <w:sz w:val="18"/>
        </w:rPr>
        <w:t>Gayaza-Zirobwe</w:t>
      </w:r>
      <w:r>
        <w:rPr>
          <w:color w:val="18161F"/>
          <w:spacing w:val="-7"/>
          <w:w w:val="105"/>
          <w:sz w:val="18"/>
        </w:rPr>
        <w:t xml:space="preserve"> </w:t>
      </w:r>
      <w:r>
        <w:rPr>
          <w:color w:val="18161F"/>
          <w:spacing w:val="-4"/>
          <w:w w:val="105"/>
          <w:sz w:val="18"/>
        </w:rPr>
        <w:t>Road</w:t>
      </w:r>
    </w:p>
    <w:p w14:paraId="71E3A551">
      <w:pPr>
        <w:spacing w:before="10"/>
        <w:ind w:left="902" w:right="0" w:firstLine="0"/>
        <w:jc w:val="left"/>
        <w:rPr>
          <w:sz w:val="18"/>
        </w:rPr>
      </w:pPr>
      <w:r>
        <w:rPr>
          <w:color w:val="18161F"/>
          <w:w w:val="105"/>
          <w:sz w:val="18"/>
        </w:rPr>
        <w:t>P</w:t>
      </w:r>
      <w:r>
        <w:rPr>
          <w:color w:val="5B5B5D"/>
          <w:w w:val="105"/>
          <w:sz w:val="18"/>
        </w:rPr>
        <w:t>.</w:t>
      </w:r>
      <w:r>
        <w:rPr>
          <w:color w:val="18161F"/>
          <w:w w:val="105"/>
          <w:sz w:val="18"/>
        </w:rPr>
        <w:t>O.</w:t>
      </w:r>
      <w:r>
        <w:rPr>
          <w:color w:val="18161F"/>
          <w:spacing w:val="-14"/>
          <w:w w:val="105"/>
          <w:sz w:val="18"/>
        </w:rPr>
        <w:t xml:space="preserve"> </w:t>
      </w:r>
      <w:r>
        <w:rPr>
          <w:color w:val="18161F"/>
          <w:w w:val="105"/>
          <w:sz w:val="18"/>
        </w:rPr>
        <w:t>Box</w:t>
      </w:r>
      <w:r>
        <w:rPr>
          <w:color w:val="18161F"/>
          <w:spacing w:val="-4"/>
          <w:w w:val="105"/>
          <w:sz w:val="18"/>
        </w:rPr>
        <w:t xml:space="preserve"> 7084</w:t>
      </w:r>
    </w:p>
    <w:p w14:paraId="4FF01325">
      <w:pPr>
        <w:spacing w:before="9" w:line="252" w:lineRule="auto"/>
        <w:ind w:left="898" w:right="3288" w:firstLine="5"/>
        <w:jc w:val="left"/>
        <w:rPr>
          <w:sz w:val="18"/>
        </w:rPr>
      </w:pPr>
      <w:r>
        <w:rPr>
          <w:color w:val="18161F"/>
          <w:w w:val="105"/>
          <w:sz w:val="18"/>
        </w:rPr>
        <w:t xml:space="preserve">Kampala, Uganda </w:t>
      </w:r>
      <w:r>
        <w:rPr>
          <w:color w:val="18161F"/>
          <w:sz w:val="18"/>
        </w:rPr>
        <w:t>Telephone</w:t>
      </w:r>
      <w:r>
        <w:rPr>
          <w:color w:val="484849"/>
          <w:sz w:val="18"/>
        </w:rPr>
        <w:t>:</w:t>
      </w:r>
      <w:r>
        <w:rPr>
          <w:color w:val="484849"/>
          <w:spacing w:val="-14"/>
          <w:sz w:val="18"/>
        </w:rPr>
        <w:t xml:space="preserve"> </w:t>
      </w:r>
      <w:r>
        <w:rPr>
          <w:color w:val="18161F"/>
          <w:sz w:val="18"/>
        </w:rPr>
        <w:t>+256772970585</w:t>
      </w:r>
    </w:p>
    <w:p w14:paraId="6B1DE548">
      <w:pPr>
        <w:spacing w:after="0" w:line="252" w:lineRule="auto"/>
        <w:jc w:val="left"/>
        <w:rPr>
          <w:sz w:val="18"/>
        </w:rPr>
        <w:sectPr>
          <w:type w:val="continuous"/>
          <w:pgSz w:w="11910" w:h="16840"/>
          <w:pgMar w:top="520" w:right="340" w:bottom="0" w:left="340" w:header="720" w:footer="720" w:gutter="0"/>
          <w:cols w:equalWidth="0" w:num="2">
            <w:col w:w="4605" w:space="40"/>
            <w:col w:w="6585"/>
          </w:cols>
        </w:sectPr>
      </w:pPr>
    </w:p>
    <w:p w14:paraId="2C66BE4A">
      <w:pPr>
        <w:pStyle w:val="12"/>
        <w:rPr>
          <w:sz w:val="18"/>
        </w:rPr>
      </w:pPr>
    </w:p>
    <w:p w14:paraId="3E40C39F">
      <w:pPr>
        <w:pStyle w:val="12"/>
        <w:rPr>
          <w:sz w:val="18"/>
        </w:rPr>
      </w:pPr>
    </w:p>
    <w:p w14:paraId="381B357C">
      <w:pPr>
        <w:pStyle w:val="12"/>
        <w:rPr>
          <w:sz w:val="18"/>
        </w:rPr>
      </w:pPr>
    </w:p>
    <w:p w14:paraId="725B68B9">
      <w:pPr>
        <w:pStyle w:val="12"/>
        <w:rPr>
          <w:sz w:val="18"/>
        </w:rPr>
      </w:pPr>
    </w:p>
    <w:p w14:paraId="6107677A">
      <w:pPr>
        <w:pStyle w:val="12"/>
        <w:rPr>
          <w:sz w:val="18"/>
        </w:rPr>
      </w:pPr>
    </w:p>
    <w:p w14:paraId="33918C4A">
      <w:pPr>
        <w:pStyle w:val="12"/>
        <w:rPr>
          <w:sz w:val="18"/>
        </w:rPr>
      </w:pPr>
    </w:p>
    <w:p w14:paraId="312DA1CD">
      <w:pPr>
        <w:pStyle w:val="12"/>
        <w:rPr>
          <w:sz w:val="18"/>
        </w:rPr>
      </w:pPr>
    </w:p>
    <w:p w14:paraId="29200ABE">
      <w:pPr>
        <w:pStyle w:val="12"/>
        <w:spacing w:before="145"/>
        <w:rPr>
          <w:sz w:val="18"/>
        </w:rPr>
      </w:pPr>
    </w:p>
    <w:p w14:paraId="59F9C5D1">
      <w:pPr>
        <w:spacing w:before="0"/>
        <w:ind w:left="1275" w:right="0" w:firstLine="0"/>
        <w:jc w:val="left"/>
        <w:rPr>
          <w:sz w:val="18"/>
        </w:rPr>
      </w:pPr>
      <w:r>
        <w:rPr>
          <w:b/>
          <w:color w:val="18161F"/>
          <w:w w:val="105"/>
          <w:sz w:val="18"/>
        </w:rPr>
        <w:t>Protocol</w:t>
      </w:r>
      <w:r>
        <w:rPr>
          <w:b/>
          <w:color w:val="18161F"/>
          <w:spacing w:val="-13"/>
          <w:w w:val="105"/>
          <w:sz w:val="18"/>
        </w:rPr>
        <w:t xml:space="preserve"> </w:t>
      </w:r>
      <w:r>
        <w:rPr>
          <w:b/>
          <w:color w:val="18161F"/>
          <w:w w:val="105"/>
          <w:sz w:val="18"/>
        </w:rPr>
        <w:t>#</w:t>
      </w:r>
      <w:r>
        <w:rPr>
          <w:b/>
          <w:color w:val="18161F"/>
          <w:spacing w:val="-13"/>
          <w:w w:val="105"/>
          <w:sz w:val="18"/>
        </w:rPr>
        <w:t xml:space="preserve"> </w:t>
      </w:r>
      <w:r>
        <w:rPr>
          <w:b/>
          <w:color w:val="18161F"/>
          <w:w w:val="105"/>
          <w:sz w:val="18"/>
        </w:rPr>
        <w:t>(if</w:t>
      </w:r>
      <w:r>
        <w:rPr>
          <w:b/>
          <w:color w:val="18161F"/>
          <w:spacing w:val="-13"/>
          <w:w w:val="105"/>
          <w:sz w:val="18"/>
        </w:rPr>
        <w:t xml:space="preserve"> </w:t>
      </w:r>
      <w:r>
        <w:rPr>
          <w:b/>
          <w:color w:val="18161F"/>
          <w:w w:val="105"/>
          <w:sz w:val="18"/>
        </w:rPr>
        <w:t>applicable):</w:t>
      </w:r>
      <w:r>
        <w:rPr>
          <w:b/>
          <w:color w:val="18161F"/>
          <w:spacing w:val="-3"/>
          <w:w w:val="105"/>
          <w:sz w:val="18"/>
        </w:rPr>
        <w:t xml:space="preserve"> </w:t>
      </w:r>
      <w:r>
        <w:rPr>
          <w:color w:val="18161F"/>
          <w:w w:val="105"/>
          <w:sz w:val="18"/>
        </w:rPr>
        <w:t>Tissue</w:t>
      </w:r>
      <w:r>
        <w:rPr>
          <w:color w:val="18161F"/>
          <w:spacing w:val="-13"/>
          <w:w w:val="105"/>
          <w:sz w:val="18"/>
        </w:rPr>
        <w:t xml:space="preserve"> </w:t>
      </w:r>
      <w:r>
        <w:rPr>
          <w:color w:val="18161F"/>
          <w:w w:val="105"/>
          <w:sz w:val="18"/>
        </w:rPr>
        <w:t>culture</w:t>
      </w:r>
      <w:r>
        <w:rPr>
          <w:color w:val="18161F"/>
          <w:spacing w:val="-12"/>
          <w:w w:val="105"/>
          <w:sz w:val="18"/>
        </w:rPr>
        <w:t xml:space="preserve"> </w:t>
      </w:r>
      <w:r>
        <w:rPr>
          <w:color w:val="18161F"/>
          <w:spacing w:val="-5"/>
          <w:w w:val="105"/>
          <w:sz w:val="18"/>
        </w:rPr>
        <w:t>lab</w:t>
      </w:r>
    </w:p>
    <w:p w14:paraId="6B3CDD05">
      <w:pPr>
        <w:pStyle w:val="12"/>
        <w:spacing w:before="19"/>
        <w:rPr>
          <w:sz w:val="18"/>
        </w:rPr>
      </w:pPr>
    </w:p>
    <w:p w14:paraId="1944F55A">
      <w:pPr>
        <w:tabs>
          <w:tab w:val="left" w:pos="5999"/>
        </w:tabs>
        <w:spacing w:before="0"/>
        <w:ind w:left="1275" w:right="0" w:firstLine="0"/>
        <w:jc w:val="left"/>
        <w:rPr>
          <w:sz w:val="18"/>
        </w:rPr>
      </w:pPr>
      <w:r>
        <w:rPr>
          <w:b/>
          <w:color w:val="18161F"/>
          <w:w w:val="105"/>
          <w:sz w:val="18"/>
        </w:rPr>
        <w:t>Form</w:t>
      </w:r>
      <w:r>
        <w:rPr>
          <w:b/>
          <w:color w:val="18161F"/>
          <w:spacing w:val="-10"/>
          <w:w w:val="105"/>
          <w:sz w:val="18"/>
        </w:rPr>
        <w:t xml:space="preserve"> </w:t>
      </w:r>
      <w:r>
        <w:rPr>
          <w:b/>
          <w:color w:val="18161F"/>
          <w:w w:val="105"/>
          <w:sz w:val="18"/>
        </w:rPr>
        <w:t>of</w:t>
      </w:r>
      <w:r>
        <w:rPr>
          <w:b/>
          <w:color w:val="18161F"/>
          <w:spacing w:val="-12"/>
          <w:w w:val="105"/>
          <w:sz w:val="18"/>
        </w:rPr>
        <w:t xml:space="preserve"> </w:t>
      </w:r>
      <w:r>
        <w:rPr>
          <w:b/>
          <w:color w:val="18161F"/>
          <w:w w:val="105"/>
          <w:sz w:val="18"/>
        </w:rPr>
        <w:t>Regulated</w:t>
      </w:r>
      <w:r>
        <w:rPr>
          <w:b/>
          <w:color w:val="18161F"/>
          <w:spacing w:val="4"/>
          <w:w w:val="105"/>
          <w:sz w:val="18"/>
        </w:rPr>
        <w:t xml:space="preserve"> </w:t>
      </w:r>
      <w:r>
        <w:rPr>
          <w:b/>
          <w:color w:val="18161F"/>
          <w:w w:val="105"/>
          <w:sz w:val="18"/>
        </w:rPr>
        <w:t>Article</w:t>
      </w:r>
      <w:r>
        <w:rPr>
          <w:b/>
          <w:color w:val="484849"/>
          <w:w w:val="105"/>
          <w:sz w:val="18"/>
        </w:rPr>
        <w:t>:</w:t>
      </w:r>
      <w:r>
        <w:rPr>
          <w:b/>
          <w:color w:val="484849"/>
          <w:spacing w:val="-27"/>
          <w:w w:val="105"/>
          <w:sz w:val="18"/>
        </w:rPr>
        <w:t xml:space="preserve"> </w:t>
      </w:r>
      <w:r>
        <w:rPr>
          <w:color w:val="18161F"/>
          <w:w w:val="105"/>
          <w:sz w:val="18"/>
        </w:rPr>
        <w:t>In</w:t>
      </w:r>
      <w:r>
        <w:rPr>
          <w:color w:val="18161F"/>
          <w:spacing w:val="-9"/>
          <w:w w:val="105"/>
          <w:sz w:val="18"/>
        </w:rPr>
        <w:t xml:space="preserve"> </w:t>
      </w:r>
      <w:r>
        <w:rPr>
          <w:color w:val="18161F"/>
          <w:w w:val="105"/>
          <w:sz w:val="18"/>
        </w:rPr>
        <w:t>vitro</w:t>
      </w:r>
      <w:r>
        <w:rPr>
          <w:color w:val="18161F"/>
          <w:spacing w:val="-5"/>
          <w:w w:val="105"/>
          <w:sz w:val="18"/>
        </w:rPr>
        <w:t xml:space="preserve"> </w:t>
      </w:r>
      <w:r>
        <w:rPr>
          <w:color w:val="18161F"/>
          <w:spacing w:val="-2"/>
          <w:w w:val="105"/>
          <w:sz w:val="18"/>
        </w:rPr>
        <w:t>cultures</w:t>
      </w:r>
      <w:r>
        <w:rPr>
          <w:color w:val="18161F"/>
          <w:sz w:val="18"/>
        </w:rPr>
        <w:tab/>
      </w:r>
      <w:r>
        <w:rPr>
          <w:b/>
          <w:color w:val="18161F"/>
          <w:w w:val="105"/>
          <w:sz w:val="18"/>
        </w:rPr>
        <w:t>Total#</w:t>
      </w:r>
      <w:r>
        <w:rPr>
          <w:b/>
          <w:color w:val="18161F"/>
          <w:spacing w:val="25"/>
          <w:w w:val="105"/>
          <w:sz w:val="18"/>
        </w:rPr>
        <w:t xml:space="preserve"> </w:t>
      </w:r>
      <w:r>
        <w:rPr>
          <w:b/>
          <w:color w:val="18161F"/>
          <w:w w:val="105"/>
          <w:sz w:val="18"/>
        </w:rPr>
        <w:t>Shipped</w:t>
      </w:r>
      <w:r>
        <w:rPr>
          <w:b/>
          <w:color w:val="484849"/>
          <w:w w:val="105"/>
          <w:sz w:val="18"/>
        </w:rPr>
        <w:t>:</w:t>
      </w:r>
      <w:r>
        <w:rPr>
          <w:b/>
          <w:color w:val="484849"/>
          <w:spacing w:val="-13"/>
          <w:w w:val="105"/>
          <w:sz w:val="18"/>
        </w:rPr>
        <w:t xml:space="preserve"> </w:t>
      </w:r>
      <w:r>
        <w:rPr>
          <w:color w:val="18161F"/>
          <w:spacing w:val="-5"/>
          <w:w w:val="105"/>
          <w:sz w:val="18"/>
        </w:rPr>
        <w:t>370</w:t>
      </w:r>
    </w:p>
    <w:p w14:paraId="1108CDE2">
      <w:pPr>
        <w:pStyle w:val="12"/>
        <w:rPr>
          <w:sz w:val="20"/>
        </w:rPr>
      </w:pPr>
    </w:p>
    <w:p w14:paraId="299D168F">
      <w:pPr>
        <w:pStyle w:val="12"/>
        <w:rPr>
          <w:sz w:val="20"/>
        </w:rPr>
      </w:pPr>
    </w:p>
    <w:p w14:paraId="38B15B30">
      <w:pPr>
        <w:pStyle w:val="12"/>
        <w:rPr>
          <w:sz w:val="20"/>
        </w:rPr>
      </w:pPr>
    </w:p>
    <w:p w14:paraId="75E08B11">
      <w:pPr>
        <w:pStyle w:val="12"/>
        <w:spacing w:before="42"/>
        <w:rPr>
          <w:sz w:val="20"/>
        </w:rPr>
      </w:pPr>
    </w:p>
    <w:tbl>
      <w:tblPr>
        <w:tblStyle w:val="11"/>
        <w:tblW w:w="0" w:type="auto"/>
        <w:tblInd w:w="166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51"/>
        <w:gridCol w:w="2022"/>
        <w:gridCol w:w="342"/>
        <w:gridCol w:w="1038"/>
        <w:gridCol w:w="1389"/>
        <w:gridCol w:w="137"/>
        <w:gridCol w:w="335"/>
        <w:gridCol w:w="505"/>
      </w:tblGrid>
      <w:tr w14:paraId="1D0FB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1751" w:type="dxa"/>
          </w:tcPr>
          <w:p w14:paraId="27B88A69">
            <w:pPr>
              <w:pStyle w:val="15"/>
              <w:spacing w:before="23" w:line="202" w:lineRule="exact"/>
              <w:ind w:left="54"/>
              <w:rPr>
                <w:sz w:val="18"/>
              </w:rPr>
            </w:pPr>
            <w:r>
              <w:rPr>
                <w:color w:val="18161F"/>
                <w:sz w:val="18"/>
              </w:rPr>
              <w:t>DWF62-</w:t>
            </w:r>
            <w:r>
              <w:rPr>
                <w:color w:val="18161F"/>
                <w:spacing w:val="-2"/>
                <w:sz w:val="18"/>
              </w:rPr>
              <w:t>N13001</w:t>
            </w:r>
          </w:p>
        </w:tc>
        <w:tc>
          <w:tcPr>
            <w:tcW w:w="2022" w:type="dxa"/>
          </w:tcPr>
          <w:p w14:paraId="1849BE50">
            <w:pPr>
              <w:pStyle w:val="15"/>
              <w:spacing w:line="201" w:lineRule="exact"/>
              <w:ind w:left="36"/>
              <w:jc w:val="center"/>
              <w:rPr>
                <w:sz w:val="18"/>
              </w:rPr>
            </w:pPr>
            <w:r>
              <w:rPr>
                <w:color w:val="18161F"/>
                <w:spacing w:val="-2"/>
                <w:w w:val="110"/>
                <w:sz w:val="18"/>
              </w:rPr>
              <w:t>NASE13</w:t>
            </w:r>
          </w:p>
        </w:tc>
        <w:tc>
          <w:tcPr>
            <w:tcW w:w="342" w:type="dxa"/>
          </w:tcPr>
          <w:p w14:paraId="12DC295C">
            <w:pPr>
              <w:pStyle w:val="15"/>
              <w:rPr>
                <w:rFonts w:ascii="Times New Roman"/>
                <w:sz w:val="16"/>
              </w:rPr>
            </w:pPr>
          </w:p>
        </w:tc>
        <w:tc>
          <w:tcPr>
            <w:tcW w:w="1038" w:type="dxa"/>
            <w:tcBorders>
              <w:right w:val="single" w:color="000000" w:sz="2" w:space="0"/>
            </w:tcBorders>
          </w:tcPr>
          <w:p w14:paraId="6B5FDDE9">
            <w:pPr>
              <w:pStyle w:val="15"/>
              <w:spacing w:line="206" w:lineRule="exact"/>
              <w:ind w:left="278"/>
              <w:rPr>
                <w:sz w:val="18"/>
              </w:rPr>
            </w:pPr>
            <w:r>
              <mc:AlternateContent>
                <mc:Choice Requires="wpg">
                  <w:drawing>
                    <wp:anchor distT="0" distB="0" distL="0" distR="0" simplePos="0" relativeHeight="251669504" behindDoc="1" locked="0" layoutInCell="1" allowOverlap="1">
                      <wp:simplePos x="0" y="0"/>
                      <wp:positionH relativeFrom="column">
                        <wp:posOffset>-217170</wp:posOffset>
                      </wp:positionH>
                      <wp:positionV relativeFrom="paragraph">
                        <wp:posOffset>11430</wp:posOffset>
                      </wp:positionV>
                      <wp:extent cx="3175" cy="1524000"/>
                      <wp:effectExtent l="0" t="0" r="0" b="0"/>
                      <wp:wrapNone/>
                      <wp:docPr id="8" name="Group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75" cy="1524000"/>
                                <a:chOff x="0" y="0"/>
                                <a:chExt cx="3175" cy="152400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1525" y="0"/>
                                  <a:ext cx="1270" cy="1524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524000">
                                      <a:moveTo>
                                        <a:pt x="0" y="1523405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05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-17.1pt;margin-top:0.9pt;height:120pt;width:0.25pt;z-index:-251646976;mso-width-relative:page;mso-height-relative:page;" coordsize="3175,1524000" o:gfxdata="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ER7LErZAAAACQEAAA8AAAAAAAAAAQAgAAAAIgAAAGRycy9kb3ducmV2LnhtbFBLAQIU&#10;ABQAAAAIAIdO4kAC+tjaZAIAAKcFAAAOAAAAAAAAAAEAIAAAACgBAABkcnMvZTJvRG9jLnhtbFBL&#10;BQYAAAAABgAGAFkBAAD+BQAAAAA=&#10;">
                      <o:lock v:ext="edit" aspectratio="f"/>
                      <v:shape id="Graphic 9" o:spid="_x0000_s1026" o:spt="100" style="position:absolute;left:1525;top:0;height:1524000;width:1270;" filled="f" stroked="t" coordsize="1,1524000" o:gfxdata="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S5jHbsAAADa&#10;AAAADwAAAAAAAAABACAAAAAiAAAAZHJzL2Rvd25yZXYueG1sUEsBAhQAFAAAAAgAh07iQDMvBZ47&#10;AAAAOQAAABAAAAAAAAAAAQAgAAAACgEAAGRycy9zaGFwZXhtbC54bWxQSwUGAAAAAAYABgBbAQAA&#10;tAMAAAAA&#10;" path="m0,1523405l0,0e">
                        <v:fill on="f" focussize="0,0"/>
                        <v:stroke weight="0.240236220472441pt" color="#000000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color w:val="18161F"/>
                <w:spacing w:val="-5"/>
                <w:w w:val="105"/>
                <w:sz w:val="18"/>
              </w:rPr>
              <w:t>20</w:t>
            </w:r>
          </w:p>
        </w:tc>
        <w:tc>
          <w:tcPr>
            <w:tcW w:w="1389" w:type="dxa"/>
            <w:tcBorders>
              <w:left w:val="single" w:color="000000" w:sz="2" w:space="0"/>
              <w:right w:val="single" w:color="000000" w:sz="2" w:space="0"/>
            </w:tcBorders>
          </w:tcPr>
          <w:p w14:paraId="20414A16">
            <w:pPr>
              <w:pStyle w:val="15"/>
              <w:rPr>
                <w:rFonts w:ascii="Times New Roman"/>
                <w:sz w:val="16"/>
              </w:rPr>
            </w:pPr>
          </w:p>
        </w:tc>
        <w:tc>
          <w:tcPr>
            <w:tcW w:w="137" w:type="dxa"/>
            <w:tcBorders>
              <w:left w:val="single" w:color="000000" w:sz="2" w:space="0"/>
            </w:tcBorders>
          </w:tcPr>
          <w:p w14:paraId="43B3DA16">
            <w:pPr>
              <w:pStyle w:val="15"/>
              <w:rPr>
                <w:rFonts w:ascii="Times New Roman"/>
                <w:sz w:val="16"/>
              </w:rPr>
            </w:pPr>
          </w:p>
        </w:tc>
        <w:tc>
          <w:tcPr>
            <w:tcW w:w="335" w:type="dxa"/>
          </w:tcPr>
          <w:p w14:paraId="4D87721D">
            <w:pPr>
              <w:pStyle w:val="15"/>
              <w:rPr>
                <w:rFonts w:ascii="Times New Roman"/>
                <w:sz w:val="16"/>
              </w:rPr>
            </w:pPr>
          </w:p>
        </w:tc>
        <w:tc>
          <w:tcPr>
            <w:tcW w:w="505" w:type="dxa"/>
          </w:tcPr>
          <w:p w14:paraId="3EE0B0C4">
            <w:pPr>
              <w:pStyle w:val="15"/>
              <w:spacing w:line="201" w:lineRule="exact"/>
              <w:ind w:left="83"/>
              <w:jc w:val="center"/>
              <w:rPr>
                <w:sz w:val="18"/>
              </w:rPr>
            </w:pPr>
            <w:r>
              <w:rPr>
                <w:color w:val="18161F"/>
                <w:spacing w:val="-5"/>
                <w:sz w:val="18"/>
              </w:rPr>
              <w:t>Yes</w:t>
            </w:r>
          </w:p>
        </w:tc>
      </w:tr>
      <w:tr w14:paraId="48ACF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</w:trPr>
        <w:tc>
          <w:tcPr>
            <w:tcW w:w="1751" w:type="dxa"/>
          </w:tcPr>
          <w:p w14:paraId="683B185D">
            <w:pPr>
              <w:pStyle w:val="15"/>
              <w:spacing w:before="9" w:line="204" w:lineRule="exact"/>
              <w:ind w:left="54"/>
              <w:rPr>
                <w:sz w:val="18"/>
              </w:rPr>
            </w:pPr>
            <w:r>
              <w:rPr>
                <w:color w:val="18161F"/>
                <w:sz w:val="18"/>
              </w:rPr>
              <w:t>DWF62-</w:t>
            </w:r>
            <w:r>
              <w:rPr>
                <w:color w:val="18161F"/>
                <w:spacing w:val="-2"/>
                <w:sz w:val="18"/>
              </w:rPr>
              <w:t>N13003</w:t>
            </w:r>
          </w:p>
        </w:tc>
        <w:tc>
          <w:tcPr>
            <w:tcW w:w="2022" w:type="dxa"/>
          </w:tcPr>
          <w:p w14:paraId="4CF2C8A9">
            <w:pPr>
              <w:pStyle w:val="15"/>
              <w:spacing w:before="14" w:line="199" w:lineRule="exact"/>
              <w:ind w:left="36"/>
              <w:jc w:val="center"/>
              <w:rPr>
                <w:sz w:val="18"/>
              </w:rPr>
            </w:pPr>
            <w:r>
              <w:rPr>
                <w:color w:val="18161F"/>
                <w:spacing w:val="-2"/>
                <w:w w:val="110"/>
                <w:sz w:val="18"/>
              </w:rPr>
              <w:t>NASE13</w:t>
            </w:r>
          </w:p>
        </w:tc>
        <w:tc>
          <w:tcPr>
            <w:tcW w:w="342" w:type="dxa"/>
          </w:tcPr>
          <w:p w14:paraId="5494A1AF">
            <w:pPr>
              <w:pStyle w:val="15"/>
              <w:rPr>
                <w:rFonts w:ascii="Times New Roman"/>
                <w:sz w:val="16"/>
              </w:rPr>
            </w:pPr>
          </w:p>
        </w:tc>
        <w:tc>
          <w:tcPr>
            <w:tcW w:w="1038" w:type="dxa"/>
            <w:tcBorders>
              <w:right w:val="single" w:color="000000" w:sz="2" w:space="0"/>
            </w:tcBorders>
          </w:tcPr>
          <w:p w14:paraId="2B1E921B">
            <w:pPr>
              <w:pStyle w:val="15"/>
              <w:spacing w:before="14" w:line="199" w:lineRule="exact"/>
              <w:ind w:left="278"/>
              <w:rPr>
                <w:sz w:val="18"/>
              </w:rPr>
            </w:pPr>
            <w:r>
              <w:rPr>
                <w:color w:val="18161F"/>
                <w:spacing w:val="-5"/>
                <w:sz w:val="18"/>
              </w:rPr>
              <w:t>25</w:t>
            </w:r>
          </w:p>
        </w:tc>
        <w:tc>
          <w:tcPr>
            <w:tcW w:w="1389" w:type="dxa"/>
            <w:tcBorders>
              <w:left w:val="single" w:color="000000" w:sz="2" w:space="0"/>
              <w:right w:val="single" w:color="000000" w:sz="2" w:space="0"/>
            </w:tcBorders>
          </w:tcPr>
          <w:p w14:paraId="29F9FF68">
            <w:pPr>
              <w:pStyle w:val="15"/>
              <w:rPr>
                <w:rFonts w:ascii="Times New Roman"/>
                <w:sz w:val="16"/>
              </w:rPr>
            </w:pPr>
          </w:p>
        </w:tc>
        <w:tc>
          <w:tcPr>
            <w:tcW w:w="137" w:type="dxa"/>
            <w:tcBorders>
              <w:left w:val="single" w:color="000000" w:sz="2" w:space="0"/>
            </w:tcBorders>
          </w:tcPr>
          <w:p w14:paraId="7C41F9FB">
            <w:pPr>
              <w:pStyle w:val="15"/>
              <w:rPr>
                <w:rFonts w:ascii="Times New Roman"/>
                <w:sz w:val="16"/>
              </w:rPr>
            </w:pPr>
          </w:p>
        </w:tc>
        <w:tc>
          <w:tcPr>
            <w:tcW w:w="335" w:type="dxa"/>
          </w:tcPr>
          <w:p w14:paraId="593C2DCC">
            <w:pPr>
              <w:pStyle w:val="15"/>
              <w:rPr>
                <w:rFonts w:ascii="Times New Roman"/>
                <w:sz w:val="16"/>
              </w:rPr>
            </w:pPr>
          </w:p>
        </w:tc>
        <w:tc>
          <w:tcPr>
            <w:tcW w:w="505" w:type="dxa"/>
          </w:tcPr>
          <w:p w14:paraId="6607EEDB">
            <w:pPr>
              <w:pStyle w:val="15"/>
              <w:spacing w:before="14" w:line="199" w:lineRule="exact"/>
              <w:ind w:left="83"/>
              <w:jc w:val="center"/>
              <w:rPr>
                <w:sz w:val="18"/>
              </w:rPr>
            </w:pPr>
            <w:r>
              <w:rPr>
                <w:color w:val="18161F"/>
                <w:spacing w:val="-5"/>
                <w:sz w:val="18"/>
              </w:rPr>
              <w:t>Yes</w:t>
            </w:r>
          </w:p>
        </w:tc>
      </w:tr>
      <w:tr w14:paraId="7EC95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751" w:type="dxa"/>
          </w:tcPr>
          <w:p w14:paraId="4FD10E91">
            <w:pPr>
              <w:pStyle w:val="15"/>
              <w:spacing w:before="30" w:line="204" w:lineRule="exact"/>
              <w:ind w:left="54"/>
              <w:rPr>
                <w:sz w:val="18"/>
              </w:rPr>
            </w:pPr>
            <w:r>
              <w:rPr>
                <w:color w:val="18161F"/>
                <w:sz w:val="18"/>
              </w:rPr>
              <w:t>DWF62-</w:t>
            </w:r>
            <w:r>
              <w:rPr>
                <w:color w:val="18161F"/>
                <w:spacing w:val="-2"/>
                <w:sz w:val="18"/>
              </w:rPr>
              <w:t>N13005</w:t>
            </w:r>
          </w:p>
        </w:tc>
        <w:tc>
          <w:tcPr>
            <w:tcW w:w="2022" w:type="dxa"/>
          </w:tcPr>
          <w:p w14:paraId="07EBEC90">
            <w:pPr>
              <w:pStyle w:val="15"/>
              <w:spacing w:before="6"/>
              <w:ind w:left="36" w:right="7"/>
              <w:jc w:val="center"/>
              <w:rPr>
                <w:sz w:val="18"/>
              </w:rPr>
            </w:pPr>
            <w:r>
              <w:rPr>
                <w:color w:val="18161F"/>
                <w:spacing w:val="-2"/>
                <w:w w:val="110"/>
                <w:sz w:val="18"/>
              </w:rPr>
              <w:t>NASE13</w:t>
            </w:r>
          </w:p>
        </w:tc>
        <w:tc>
          <w:tcPr>
            <w:tcW w:w="342" w:type="dxa"/>
          </w:tcPr>
          <w:p w14:paraId="6CE5F048"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1038" w:type="dxa"/>
            <w:tcBorders>
              <w:right w:val="single" w:color="000000" w:sz="2" w:space="0"/>
            </w:tcBorders>
          </w:tcPr>
          <w:p w14:paraId="37651AA3">
            <w:pPr>
              <w:pStyle w:val="15"/>
              <w:spacing w:before="6"/>
              <w:ind w:left="278"/>
              <w:rPr>
                <w:sz w:val="18"/>
              </w:rPr>
            </w:pPr>
            <w:r>
              <w:rPr>
                <w:color w:val="18161F"/>
                <w:spacing w:val="-5"/>
                <w:sz w:val="18"/>
              </w:rPr>
              <w:t>20</w:t>
            </w:r>
          </w:p>
        </w:tc>
        <w:tc>
          <w:tcPr>
            <w:tcW w:w="1389" w:type="dxa"/>
            <w:tcBorders>
              <w:left w:val="single" w:color="000000" w:sz="2" w:space="0"/>
              <w:right w:val="single" w:color="000000" w:sz="2" w:space="0"/>
            </w:tcBorders>
          </w:tcPr>
          <w:p w14:paraId="019E89F3"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137" w:type="dxa"/>
            <w:tcBorders>
              <w:left w:val="single" w:color="000000" w:sz="2" w:space="0"/>
            </w:tcBorders>
          </w:tcPr>
          <w:p w14:paraId="3D6CF3CE"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335" w:type="dxa"/>
          </w:tcPr>
          <w:p w14:paraId="3CAA95C5"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05" w:type="dxa"/>
          </w:tcPr>
          <w:p w14:paraId="3EB4CA75">
            <w:pPr>
              <w:pStyle w:val="15"/>
              <w:spacing w:before="6"/>
              <w:ind w:left="83"/>
              <w:jc w:val="center"/>
              <w:rPr>
                <w:sz w:val="18"/>
              </w:rPr>
            </w:pPr>
            <w:r>
              <w:rPr>
                <w:color w:val="18161F"/>
                <w:spacing w:val="-5"/>
                <w:sz w:val="18"/>
              </w:rPr>
              <w:t>Yes</w:t>
            </w:r>
          </w:p>
        </w:tc>
      </w:tr>
      <w:tr w14:paraId="052D5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751" w:type="dxa"/>
          </w:tcPr>
          <w:p w14:paraId="6EF94996">
            <w:pPr>
              <w:pStyle w:val="15"/>
              <w:spacing w:before="40"/>
              <w:ind w:left="54"/>
              <w:rPr>
                <w:sz w:val="18"/>
              </w:rPr>
            </w:pPr>
            <w:r>
              <w:rPr>
                <w:color w:val="18161F"/>
                <w:sz w:val="18"/>
              </w:rPr>
              <w:t>DWF62-</w:t>
            </w:r>
            <w:r>
              <w:rPr>
                <w:color w:val="18161F"/>
                <w:spacing w:val="-2"/>
                <w:sz w:val="18"/>
              </w:rPr>
              <w:t>N13008</w:t>
            </w:r>
          </w:p>
        </w:tc>
        <w:tc>
          <w:tcPr>
            <w:tcW w:w="2022" w:type="dxa"/>
          </w:tcPr>
          <w:p w14:paraId="2F4290DB">
            <w:pPr>
              <w:pStyle w:val="15"/>
              <w:spacing w:before="11"/>
              <w:ind w:left="36" w:right="7"/>
              <w:jc w:val="center"/>
              <w:rPr>
                <w:sz w:val="18"/>
              </w:rPr>
            </w:pPr>
            <w:r>
              <w:rPr>
                <w:color w:val="18161F"/>
                <w:spacing w:val="-2"/>
                <w:w w:val="110"/>
                <w:sz w:val="18"/>
              </w:rPr>
              <w:t>NASE13</w:t>
            </w:r>
          </w:p>
        </w:tc>
        <w:tc>
          <w:tcPr>
            <w:tcW w:w="342" w:type="dxa"/>
          </w:tcPr>
          <w:p w14:paraId="7EECF9D6"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1038" w:type="dxa"/>
            <w:tcBorders>
              <w:right w:val="single" w:color="000000" w:sz="2" w:space="0"/>
            </w:tcBorders>
          </w:tcPr>
          <w:p w14:paraId="290A337F">
            <w:pPr>
              <w:pStyle w:val="15"/>
              <w:spacing w:before="16"/>
              <w:ind w:left="278"/>
              <w:rPr>
                <w:sz w:val="18"/>
              </w:rPr>
            </w:pPr>
            <w:r>
              <w:rPr>
                <w:color w:val="18161F"/>
                <w:spacing w:val="-5"/>
                <w:sz w:val="18"/>
              </w:rPr>
              <w:t>20</w:t>
            </w:r>
          </w:p>
        </w:tc>
        <w:tc>
          <w:tcPr>
            <w:tcW w:w="1389" w:type="dxa"/>
            <w:tcBorders>
              <w:left w:val="single" w:color="000000" w:sz="2" w:space="0"/>
              <w:right w:val="single" w:color="000000" w:sz="2" w:space="0"/>
            </w:tcBorders>
          </w:tcPr>
          <w:p w14:paraId="3FBF8ACF"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137" w:type="dxa"/>
            <w:tcBorders>
              <w:left w:val="single" w:color="000000" w:sz="2" w:space="0"/>
            </w:tcBorders>
          </w:tcPr>
          <w:p w14:paraId="3A0F9E3A"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335" w:type="dxa"/>
          </w:tcPr>
          <w:p w14:paraId="2B016143"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05" w:type="dxa"/>
          </w:tcPr>
          <w:p w14:paraId="6E150FA6">
            <w:pPr>
              <w:pStyle w:val="15"/>
              <w:spacing w:before="16"/>
              <w:ind w:left="83"/>
              <w:jc w:val="center"/>
              <w:rPr>
                <w:sz w:val="18"/>
              </w:rPr>
            </w:pPr>
            <w:r>
              <w:rPr>
                <w:color w:val="18161F"/>
                <w:spacing w:val="-5"/>
                <w:sz w:val="18"/>
              </w:rPr>
              <w:t>Yes</w:t>
            </w:r>
          </w:p>
        </w:tc>
      </w:tr>
      <w:tr w14:paraId="76FCE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751" w:type="dxa"/>
          </w:tcPr>
          <w:p w14:paraId="7A38E3D3">
            <w:pPr>
              <w:pStyle w:val="15"/>
              <w:spacing w:before="163" w:line="204" w:lineRule="exact"/>
              <w:ind w:left="54"/>
              <w:rPr>
                <w:sz w:val="18"/>
              </w:rPr>
            </w:pPr>
            <w:r>
              <w:rPr>
                <w:color w:val="18161F"/>
                <w:sz w:val="18"/>
              </w:rPr>
              <w:t>DWF65-</w:t>
            </w:r>
            <w:r>
              <w:rPr>
                <w:color w:val="18161F"/>
                <w:spacing w:val="-2"/>
                <w:sz w:val="18"/>
              </w:rPr>
              <w:t>N13003</w:t>
            </w:r>
          </w:p>
        </w:tc>
        <w:tc>
          <w:tcPr>
            <w:tcW w:w="2022" w:type="dxa"/>
          </w:tcPr>
          <w:p w14:paraId="31610C34">
            <w:pPr>
              <w:pStyle w:val="15"/>
              <w:spacing w:before="139"/>
              <w:ind w:left="36"/>
              <w:jc w:val="center"/>
              <w:rPr>
                <w:sz w:val="18"/>
              </w:rPr>
            </w:pPr>
            <w:r>
              <w:rPr>
                <w:color w:val="18161F"/>
                <w:spacing w:val="-2"/>
                <w:w w:val="110"/>
                <w:sz w:val="18"/>
              </w:rPr>
              <w:t>NASE13</w:t>
            </w:r>
          </w:p>
        </w:tc>
        <w:tc>
          <w:tcPr>
            <w:tcW w:w="342" w:type="dxa"/>
          </w:tcPr>
          <w:p w14:paraId="3641BFBD"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1038" w:type="dxa"/>
            <w:tcBorders>
              <w:right w:val="single" w:color="000000" w:sz="2" w:space="0"/>
            </w:tcBorders>
          </w:tcPr>
          <w:p w14:paraId="49E52506">
            <w:pPr>
              <w:pStyle w:val="15"/>
              <w:spacing w:before="139"/>
              <w:ind w:left="278"/>
              <w:rPr>
                <w:sz w:val="18"/>
              </w:rPr>
            </w:pPr>
            <w:r>
              <w:rPr>
                <w:color w:val="18161F"/>
                <w:spacing w:val="-5"/>
                <w:w w:val="105"/>
                <w:sz w:val="18"/>
              </w:rPr>
              <w:t>20</w:t>
            </w:r>
          </w:p>
        </w:tc>
        <w:tc>
          <w:tcPr>
            <w:tcW w:w="1389" w:type="dxa"/>
            <w:tcBorders>
              <w:left w:val="single" w:color="000000" w:sz="2" w:space="0"/>
              <w:right w:val="single" w:color="000000" w:sz="2" w:space="0"/>
            </w:tcBorders>
          </w:tcPr>
          <w:p w14:paraId="5A1DB435"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137" w:type="dxa"/>
            <w:tcBorders>
              <w:left w:val="single" w:color="000000" w:sz="2" w:space="0"/>
            </w:tcBorders>
          </w:tcPr>
          <w:p w14:paraId="40E47CF0"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335" w:type="dxa"/>
          </w:tcPr>
          <w:p w14:paraId="7AE3D2CB"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05" w:type="dxa"/>
          </w:tcPr>
          <w:p w14:paraId="5B0826C3">
            <w:pPr>
              <w:pStyle w:val="15"/>
              <w:spacing w:before="139"/>
              <w:ind w:left="83"/>
              <w:jc w:val="center"/>
              <w:rPr>
                <w:sz w:val="18"/>
              </w:rPr>
            </w:pPr>
            <w:r>
              <w:rPr>
                <w:color w:val="18161F"/>
                <w:spacing w:val="-5"/>
                <w:sz w:val="18"/>
              </w:rPr>
              <w:t>Yes</w:t>
            </w:r>
          </w:p>
        </w:tc>
      </w:tr>
      <w:tr w14:paraId="150AE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1751" w:type="dxa"/>
          </w:tcPr>
          <w:p w14:paraId="01E47D40">
            <w:pPr>
              <w:pStyle w:val="15"/>
              <w:spacing w:before="35" w:line="204" w:lineRule="exact"/>
              <w:ind w:left="54"/>
              <w:rPr>
                <w:sz w:val="18"/>
              </w:rPr>
            </w:pPr>
            <w:r>
              <w:rPr>
                <w:color w:val="18161F"/>
                <w:sz w:val="18"/>
              </w:rPr>
              <w:t>DWF65-</w:t>
            </w:r>
            <w:r>
              <w:rPr>
                <w:color w:val="18161F"/>
                <w:spacing w:val="-2"/>
                <w:sz w:val="18"/>
              </w:rPr>
              <w:t>N13004</w:t>
            </w:r>
            <w:r>
              <w:rPr>
                <w:color w:val="A3829A"/>
                <w:spacing w:val="-2"/>
                <w:sz w:val="18"/>
              </w:rPr>
              <w:t>_</w:t>
            </w:r>
          </w:p>
        </w:tc>
        <w:tc>
          <w:tcPr>
            <w:tcW w:w="2022" w:type="dxa"/>
          </w:tcPr>
          <w:p w14:paraId="14EA6F96">
            <w:pPr>
              <w:pStyle w:val="15"/>
              <w:spacing w:before="11"/>
              <w:ind w:left="36" w:right="7"/>
              <w:jc w:val="center"/>
              <w:rPr>
                <w:sz w:val="18"/>
              </w:rPr>
            </w:pPr>
            <w:r>
              <w:rPr>
                <w:color w:val="18161F"/>
                <w:spacing w:val="-2"/>
                <w:w w:val="110"/>
                <w:sz w:val="18"/>
              </w:rPr>
              <w:t>NASE13</w:t>
            </w:r>
          </w:p>
        </w:tc>
        <w:tc>
          <w:tcPr>
            <w:tcW w:w="342" w:type="dxa"/>
          </w:tcPr>
          <w:p w14:paraId="772A8CB0"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1038" w:type="dxa"/>
            <w:tcBorders>
              <w:right w:val="single" w:color="000000" w:sz="2" w:space="0"/>
            </w:tcBorders>
          </w:tcPr>
          <w:p w14:paraId="5B59E381">
            <w:pPr>
              <w:pStyle w:val="15"/>
              <w:spacing w:before="11"/>
              <w:ind w:left="273"/>
              <w:rPr>
                <w:sz w:val="18"/>
              </w:rPr>
            </w:pPr>
            <w:r>
              <w:rPr>
                <w:color w:val="18161F"/>
                <w:spacing w:val="-5"/>
                <w:w w:val="105"/>
                <w:sz w:val="18"/>
              </w:rPr>
              <w:t>20</w:t>
            </w:r>
          </w:p>
        </w:tc>
        <w:tc>
          <w:tcPr>
            <w:tcW w:w="1389" w:type="dxa"/>
            <w:tcBorders>
              <w:left w:val="single" w:color="000000" w:sz="2" w:space="0"/>
              <w:right w:val="single" w:color="000000" w:sz="2" w:space="0"/>
            </w:tcBorders>
          </w:tcPr>
          <w:p w14:paraId="79BC837D"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137" w:type="dxa"/>
            <w:tcBorders>
              <w:left w:val="single" w:color="000000" w:sz="2" w:space="0"/>
            </w:tcBorders>
          </w:tcPr>
          <w:p w14:paraId="45414DAC"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335" w:type="dxa"/>
          </w:tcPr>
          <w:p w14:paraId="3A0BBA4A"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05" w:type="dxa"/>
          </w:tcPr>
          <w:p w14:paraId="1B59C465">
            <w:pPr>
              <w:pStyle w:val="15"/>
              <w:spacing w:before="11"/>
              <w:ind w:left="83"/>
              <w:jc w:val="center"/>
              <w:rPr>
                <w:sz w:val="18"/>
              </w:rPr>
            </w:pPr>
            <w:r>
              <w:rPr>
                <w:color w:val="18161F"/>
                <w:spacing w:val="-5"/>
                <w:sz w:val="18"/>
              </w:rPr>
              <w:t>Yes</w:t>
            </w:r>
          </w:p>
        </w:tc>
      </w:tr>
      <w:tr w14:paraId="7EA27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1751" w:type="dxa"/>
          </w:tcPr>
          <w:p w14:paraId="5F6B9B68">
            <w:pPr>
              <w:pStyle w:val="15"/>
              <w:spacing w:before="35" w:line="204" w:lineRule="exact"/>
              <w:ind w:left="54"/>
              <w:rPr>
                <w:sz w:val="18"/>
              </w:rPr>
            </w:pPr>
            <w:r>
              <w:rPr>
                <w:color w:val="18161F"/>
                <w:spacing w:val="-4"/>
                <w:sz w:val="18"/>
              </w:rPr>
              <w:t>DWF6i:;-N</w:t>
            </w:r>
            <w:r>
              <w:rPr>
                <w:color w:val="18161F"/>
                <w:spacing w:val="-29"/>
                <w:sz w:val="18"/>
              </w:rPr>
              <w:t xml:space="preserve"> </w:t>
            </w:r>
            <w:r>
              <w:rPr>
                <w:color w:val="18161F"/>
                <w:spacing w:val="-4"/>
                <w:sz w:val="18"/>
              </w:rPr>
              <w:t>13005</w:t>
            </w:r>
          </w:p>
        </w:tc>
        <w:tc>
          <w:tcPr>
            <w:tcW w:w="2022" w:type="dxa"/>
          </w:tcPr>
          <w:p w14:paraId="3CBA8F19">
            <w:pPr>
              <w:pStyle w:val="15"/>
              <w:spacing w:before="11"/>
              <w:ind w:left="36" w:right="7"/>
              <w:jc w:val="center"/>
              <w:rPr>
                <w:sz w:val="18"/>
              </w:rPr>
            </w:pPr>
            <w:r>
              <w:rPr>
                <w:color w:val="18161F"/>
                <w:spacing w:val="-2"/>
                <w:w w:val="110"/>
                <w:sz w:val="18"/>
              </w:rPr>
              <w:t>NASE13</w:t>
            </w:r>
          </w:p>
        </w:tc>
        <w:tc>
          <w:tcPr>
            <w:tcW w:w="342" w:type="dxa"/>
          </w:tcPr>
          <w:p w14:paraId="2EC5B5FC"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1038" w:type="dxa"/>
            <w:tcBorders>
              <w:right w:val="single" w:color="000000" w:sz="2" w:space="0"/>
            </w:tcBorders>
          </w:tcPr>
          <w:p w14:paraId="4740376D">
            <w:pPr>
              <w:pStyle w:val="15"/>
              <w:spacing w:before="16"/>
              <w:ind w:left="273"/>
              <w:rPr>
                <w:sz w:val="18"/>
              </w:rPr>
            </w:pPr>
            <w:r>
              <w:rPr>
                <w:color w:val="18161F"/>
                <w:spacing w:val="-5"/>
                <w:w w:val="105"/>
                <w:sz w:val="18"/>
              </w:rPr>
              <w:t>15</w:t>
            </w:r>
          </w:p>
        </w:tc>
        <w:tc>
          <w:tcPr>
            <w:tcW w:w="1389" w:type="dxa"/>
            <w:tcBorders>
              <w:left w:val="single" w:color="000000" w:sz="2" w:space="0"/>
              <w:right w:val="single" w:color="000000" w:sz="2" w:space="0"/>
            </w:tcBorders>
          </w:tcPr>
          <w:p w14:paraId="002BDBDB"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137" w:type="dxa"/>
            <w:tcBorders>
              <w:left w:val="single" w:color="000000" w:sz="2" w:space="0"/>
            </w:tcBorders>
          </w:tcPr>
          <w:p w14:paraId="58847BC1"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335" w:type="dxa"/>
          </w:tcPr>
          <w:p w14:paraId="4007B6CC"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05" w:type="dxa"/>
          </w:tcPr>
          <w:p w14:paraId="4CF6349E">
            <w:pPr>
              <w:pStyle w:val="15"/>
              <w:spacing w:before="16"/>
              <w:ind w:left="83"/>
              <w:jc w:val="center"/>
              <w:rPr>
                <w:sz w:val="18"/>
              </w:rPr>
            </w:pPr>
            <w:r>
              <w:rPr>
                <w:color w:val="18161F"/>
                <w:spacing w:val="-5"/>
                <w:sz w:val="18"/>
              </w:rPr>
              <w:t>Yes</w:t>
            </w:r>
          </w:p>
        </w:tc>
      </w:tr>
      <w:tr w14:paraId="0B6B1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751" w:type="dxa"/>
          </w:tcPr>
          <w:p w14:paraId="54ED0084">
            <w:pPr>
              <w:pStyle w:val="15"/>
              <w:spacing w:before="40"/>
              <w:ind w:left="50"/>
              <w:rPr>
                <w:sz w:val="18"/>
              </w:rPr>
            </w:pPr>
            <w:r>
              <w:rPr>
                <w:color w:val="18161F"/>
                <w:sz w:val="18"/>
              </w:rPr>
              <w:t>DWF65-</w:t>
            </w:r>
            <w:r>
              <w:rPr>
                <w:color w:val="18161F"/>
                <w:spacing w:val="-2"/>
                <w:sz w:val="18"/>
              </w:rPr>
              <w:t>N13006</w:t>
            </w:r>
          </w:p>
        </w:tc>
        <w:tc>
          <w:tcPr>
            <w:tcW w:w="2022" w:type="dxa"/>
          </w:tcPr>
          <w:p w14:paraId="56E11170">
            <w:pPr>
              <w:pStyle w:val="15"/>
              <w:spacing w:before="11"/>
              <w:ind w:left="36" w:right="7"/>
              <w:jc w:val="center"/>
              <w:rPr>
                <w:sz w:val="18"/>
              </w:rPr>
            </w:pPr>
            <w:r>
              <w:rPr>
                <w:color w:val="18161F"/>
                <w:spacing w:val="-2"/>
                <w:w w:val="110"/>
                <w:sz w:val="18"/>
              </w:rPr>
              <w:t>NASE13</w:t>
            </w:r>
          </w:p>
        </w:tc>
        <w:tc>
          <w:tcPr>
            <w:tcW w:w="342" w:type="dxa"/>
          </w:tcPr>
          <w:p w14:paraId="6951D8F2"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1038" w:type="dxa"/>
            <w:tcBorders>
              <w:right w:val="single" w:color="000000" w:sz="2" w:space="0"/>
            </w:tcBorders>
          </w:tcPr>
          <w:p w14:paraId="6EB08F15">
            <w:pPr>
              <w:pStyle w:val="15"/>
              <w:spacing w:before="16"/>
              <w:ind w:left="273"/>
              <w:rPr>
                <w:sz w:val="18"/>
              </w:rPr>
            </w:pPr>
            <w:r>
              <w:rPr>
                <w:color w:val="18161F"/>
                <w:spacing w:val="-5"/>
                <w:w w:val="105"/>
                <w:sz w:val="18"/>
              </w:rPr>
              <w:t>15</w:t>
            </w:r>
          </w:p>
        </w:tc>
        <w:tc>
          <w:tcPr>
            <w:tcW w:w="1389" w:type="dxa"/>
            <w:tcBorders>
              <w:left w:val="single" w:color="000000" w:sz="2" w:space="0"/>
              <w:right w:val="single" w:color="000000" w:sz="2" w:space="0"/>
            </w:tcBorders>
          </w:tcPr>
          <w:p w14:paraId="2DB0AC15"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137" w:type="dxa"/>
            <w:tcBorders>
              <w:left w:val="single" w:color="000000" w:sz="2" w:space="0"/>
            </w:tcBorders>
          </w:tcPr>
          <w:p w14:paraId="2B611913"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335" w:type="dxa"/>
          </w:tcPr>
          <w:p w14:paraId="5FAF4111">
            <w:pPr>
              <w:pStyle w:val="15"/>
              <w:spacing w:before="21"/>
              <w:ind w:left="70"/>
              <w:rPr>
                <w:sz w:val="18"/>
              </w:rPr>
            </w:pPr>
            <w:r>
              <w:rPr>
                <w:color w:val="2F2F33"/>
                <w:w w:val="105"/>
                <w:sz w:val="18"/>
              </w:rPr>
              <w:t>'</w:t>
            </w:r>
            <w:r>
              <w:rPr>
                <w:color w:val="2F2F33"/>
                <w:spacing w:val="-17"/>
                <w:w w:val="105"/>
                <w:sz w:val="18"/>
              </w:rPr>
              <w:t xml:space="preserve"> </w:t>
            </w:r>
            <w:r>
              <w:rPr>
                <w:color w:val="7B7B7B"/>
                <w:spacing w:val="-10"/>
                <w:w w:val="105"/>
                <w:sz w:val="18"/>
              </w:rPr>
              <w:t>-</w:t>
            </w:r>
          </w:p>
        </w:tc>
        <w:tc>
          <w:tcPr>
            <w:tcW w:w="505" w:type="dxa"/>
          </w:tcPr>
          <w:p w14:paraId="7D98F772">
            <w:pPr>
              <w:pStyle w:val="15"/>
              <w:spacing w:before="21"/>
              <w:ind w:left="83"/>
              <w:jc w:val="center"/>
              <w:rPr>
                <w:sz w:val="18"/>
              </w:rPr>
            </w:pPr>
            <w:r>
              <w:rPr>
                <w:color w:val="18161F"/>
                <w:spacing w:val="-5"/>
                <w:sz w:val="18"/>
              </w:rPr>
              <w:t>Yes</w:t>
            </w:r>
          </w:p>
        </w:tc>
      </w:tr>
      <w:tr w14:paraId="61A22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1751" w:type="dxa"/>
          </w:tcPr>
          <w:p w14:paraId="521EF758">
            <w:pPr>
              <w:pStyle w:val="15"/>
              <w:spacing w:before="167" w:line="191" w:lineRule="exact"/>
              <w:ind w:left="54"/>
              <w:rPr>
                <w:sz w:val="18"/>
              </w:rPr>
            </w:pPr>
            <w:r>
              <w:rPr>
                <w:color w:val="18161F"/>
                <w:sz w:val="18"/>
              </w:rPr>
              <w:t>DWF63-</w:t>
            </w:r>
            <w:r>
              <w:rPr>
                <w:color w:val="18161F"/>
                <w:spacing w:val="-2"/>
                <w:sz w:val="18"/>
              </w:rPr>
              <w:t>N13001</w:t>
            </w:r>
          </w:p>
        </w:tc>
        <w:tc>
          <w:tcPr>
            <w:tcW w:w="2022" w:type="dxa"/>
          </w:tcPr>
          <w:p w14:paraId="1D91C4EA">
            <w:pPr>
              <w:pStyle w:val="15"/>
              <w:spacing w:before="143"/>
              <w:ind w:left="36" w:right="7"/>
              <w:jc w:val="center"/>
              <w:rPr>
                <w:sz w:val="18"/>
              </w:rPr>
            </w:pPr>
            <w:r>
              <w:rPr>
                <w:color w:val="18161F"/>
                <w:spacing w:val="-2"/>
                <w:w w:val="110"/>
                <w:sz w:val="18"/>
              </w:rPr>
              <w:t>NASE13</w:t>
            </w:r>
          </w:p>
        </w:tc>
        <w:tc>
          <w:tcPr>
            <w:tcW w:w="342" w:type="dxa"/>
          </w:tcPr>
          <w:p w14:paraId="08F8296A">
            <w:pPr>
              <w:pStyle w:val="15"/>
              <w:spacing w:before="125" w:line="233" w:lineRule="exact"/>
              <w:ind w:left="-1"/>
              <w:rPr>
                <w:sz w:val="22"/>
              </w:rPr>
            </w:pPr>
            <w:r>
              <w:rPr>
                <w:color w:val="18161F"/>
                <w:spacing w:val="-10"/>
                <w:w w:val="110"/>
                <w:sz w:val="22"/>
              </w:rPr>
              <w:t>I</w:t>
            </w:r>
          </w:p>
        </w:tc>
        <w:tc>
          <w:tcPr>
            <w:tcW w:w="1038" w:type="dxa"/>
          </w:tcPr>
          <w:p w14:paraId="26903EA7">
            <w:pPr>
              <w:pStyle w:val="15"/>
              <w:spacing w:before="148"/>
              <w:ind w:left="273"/>
              <w:rPr>
                <w:sz w:val="18"/>
              </w:rPr>
            </w:pPr>
            <w:r>
              <w:rPr>
                <w:color w:val="18161F"/>
                <w:spacing w:val="-5"/>
                <w:w w:val="105"/>
                <w:sz w:val="18"/>
              </w:rPr>
              <w:t>10</w:t>
            </w:r>
          </w:p>
        </w:tc>
        <w:tc>
          <w:tcPr>
            <w:tcW w:w="1389" w:type="dxa"/>
          </w:tcPr>
          <w:p w14:paraId="4A1655E1">
            <w:pPr>
              <w:pStyle w:val="15"/>
              <w:spacing w:before="125" w:line="233" w:lineRule="exact"/>
              <w:ind w:left="-2"/>
              <w:rPr>
                <w:sz w:val="22"/>
              </w:rPr>
            </w:pPr>
            <w:r>
              <w:rPr>
                <w:color w:val="18161F"/>
                <w:spacing w:val="-10"/>
                <w:w w:val="105"/>
                <w:sz w:val="22"/>
              </w:rPr>
              <w:t>I</w:t>
            </w:r>
          </w:p>
        </w:tc>
        <w:tc>
          <w:tcPr>
            <w:tcW w:w="137" w:type="dxa"/>
          </w:tcPr>
          <w:p w14:paraId="231D367A">
            <w:pPr>
              <w:pStyle w:val="15"/>
              <w:spacing w:before="125" w:line="233" w:lineRule="exact"/>
              <w:ind w:left="-2"/>
              <w:rPr>
                <w:sz w:val="22"/>
              </w:rPr>
            </w:pPr>
            <w:r>
              <w:rPr>
                <w:color w:val="18161F"/>
                <w:spacing w:val="-10"/>
                <w:w w:val="105"/>
                <w:sz w:val="22"/>
              </w:rPr>
              <w:t>I</w:t>
            </w:r>
          </w:p>
        </w:tc>
        <w:tc>
          <w:tcPr>
            <w:tcW w:w="335" w:type="dxa"/>
          </w:tcPr>
          <w:p w14:paraId="101C2848">
            <w:pPr>
              <w:pStyle w:val="15"/>
              <w:rPr>
                <w:rFonts w:ascii="Times New Roman"/>
                <w:sz w:val="18"/>
              </w:rPr>
            </w:pPr>
          </w:p>
        </w:tc>
        <w:tc>
          <w:tcPr>
            <w:tcW w:w="505" w:type="dxa"/>
          </w:tcPr>
          <w:p w14:paraId="7048E629">
            <w:pPr>
              <w:pStyle w:val="15"/>
              <w:spacing w:before="148"/>
              <w:ind w:left="83" w:right="20"/>
              <w:jc w:val="center"/>
              <w:rPr>
                <w:sz w:val="18"/>
              </w:rPr>
            </w:pPr>
            <w:r>
              <w:rPr>
                <w:color w:val="18161F"/>
                <w:spacing w:val="-5"/>
                <w:w w:val="105"/>
                <w:sz w:val="18"/>
              </w:rPr>
              <w:t>Yes</w:t>
            </w:r>
          </w:p>
        </w:tc>
      </w:tr>
    </w:tbl>
    <w:p w14:paraId="31C53C15">
      <w:pPr>
        <w:pStyle w:val="12"/>
        <w:spacing w:before="6"/>
        <w:rPr>
          <w:sz w:val="6"/>
        </w:rPr>
      </w:pPr>
    </w:p>
    <w:p w14:paraId="3E2C7ADB">
      <w:pPr>
        <w:spacing w:after="0"/>
        <w:rPr>
          <w:sz w:val="6"/>
        </w:rPr>
        <w:sectPr>
          <w:type w:val="continuous"/>
          <w:pgSz w:w="11910" w:h="16840"/>
          <w:pgMar w:top="520" w:right="340" w:bottom="0" w:left="340" w:header="720" w:footer="720" w:gutter="0"/>
          <w:cols w:space="720" w:num="1"/>
        </w:sectPr>
      </w:pPr>
    </w:p>
    <w:p w14:paraId="249BFA46">
      <w:pPr>
        <w:pStyle w:val="12"/>
        <w:rPr>
          <w:sz w:val="18"/>
        </w:rPr>
      </w:pPr>
    </w:p>
    <w:p w14:paraId="12451224">
      <w:pPr>
        <w:pStyle w:val="12"/>
        <w:spacing w:before="11"/>
        <w:rPr>
          <w:sz w:val="18"/>
        </w:rPr>
      </w:pPr>
    </w:p>
    <w:p w14:paraId="24AAD408">
      <w:pPr>
        <w:pStyle w:val="7"/>
        <w:spacing w:line="300" w:lineRule="auto"/>
        <w:ind w:left="1707"/>
        <w:jc w:val="both"/>
        <w:rPr>
          <w:rFonts w:ascii="Arial"/>
        </w:rPr>
      </w:pPr>
      <w:r>
        <w:rPr>
          <w:rFonts w:ascii="Arial"/>
          <w:color w:val="18161F"/>
          <w:spacing w:val="-2"/>
          <w:w w:val="105"/>
        </w:rPr>
        <w:t xml:space="preserve">DWF66-N13001 </w:t>
      </w:r>
      <w:r>
        <w:rPr>
          <w:rFonts w:ascii="Arial"/>
          <w:color w:val="18161F"/>
          <w:spacing w:val="-2"/>
        </w:rPr>
        <w:t xml:space="preserve">DWF66-N13006 </w:t>
      </w:r>
      <w:r>
        <w:rPr>
          <w:rFonts w:ascii="Arial"/>
          <w:color w:val="18161F"/>
        </w:rPr>
        <w:t>DWF66-</w:t>
      </w:r>
      <w:r>
        <w:rPr>
          <w:rFonts w:ascii="Arial"/>
          <w:color w:val="18161F"/>
          <w:spacing w:val="-2"/>
        </w:rPr>
        <w:t>N13009</w:t>
      </w:r>
    </w:p>
    <w:p w14:paraId="2B73B437">
      <w:pPr>
        <w:spacing w:before="94"/>
        <w:ind w:left="0" w:right="879" w:firstLine="0"/>
        <w:jc w:val="center"/>
        <w:rPr>
          <w:sz w:val="20"/>
        </w:rPr>
      </w:pPr>
      <w:r>
        <w:br w:type="column"/>
      </w:r>
      <w:r>
        <w:rPr>
          <w:color w:val="484849"/>
          <w:spacing w:val="-5"/>
          <w:w w:val="125"/>
          <w:sz w:val="20"/>
        </w:rPr>
        <w:t>.</w:t>
      </w:r>
      <w:r>
        <w:rPr>
          <w:color w:val="7B7B7B"/>
          <w:spacing w:val="-5"/>
          <w:w w:val="125"/>
          <w:sz w:val="20"/>
        </w:rPr>
        <w:t>,</w:t>
      </w:r>
    </w:p>
    <w:p w14:paraId="4B3F8AF6">
      <w:pPr>
        <w:pStyle w:val="7"/>
        <w:tabs>
          <w:tab w:val="right" w:pos="3142"/>
        </w:tabs>
        <w:spacing w:before="77"/>
        <w:ind w:left="948"/>
        <w:rPr>
          <w:rFonts w:ascii="Arial"/>
        </w:rPr>
      </w:pPr>
      <w:r>
        <mc:AlternateContent>
          <mc:Choice Requires="wpg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1085850</wp:posOffset>
                </wp:positionH>
                <wp:positionV relativeFrom="paragraph">
                  <wp:posOffset>-2526665</wp:posOffset>
                </wp:positionV>
                <wp:extent cx="5321935" cy="4866640"/>
                <wp:effectExtent l="0" t="0" r="0" b="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1935" cy="4866640"/>
                          <a:chOff x="0" y="0"/>
                          <a:chExt cx="5321935" cy="4866640"/>
                        </a:xfrm>
                      </wpg:grpSpPr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1775" cy="5128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2590704" y="1917231"/>
                            <a:ext cx="1270" cy="671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71830">
                                <a:moveTo>
                                  <a:pt x="0" y="6716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20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293826" y="512890"/>
                            <a:ext cx="1270" cy="4353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353560">
                                <a:moveTo>
                                  <a:pt x="0" y="43534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578498" y="2558344"/>
                            <a:ext cx="878840" cy="577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8840" h="577215">
                                <a:moveTo>
                                  <a:pt x="0" y="577001"/>
                                </a:moveTo>
                                <a:lnTo>
                                  <a:pt x="0" y="0"/>
                                </a:lnTo>
                              </a:path>
                              <a:path w="878840" h="577215">
                                <a:moveTo>
                                  <a:pt x="878825" y="577001"/>
                                </a:moveTo>
                                <a:lnTo>
                                  <a:pt x="878825" y="0"/>
                                </a:lnTo>
                              </a:path>
                            </a:pathLst>
                          </a:custGeom>
                          <a:ln w="30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578498" y="2558344"/>
                            <a:ext cx="1760855" cy="1682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0855" h="1682750">
                                <a:moveTo>
                                  <a:pt x="1760702" y="577001"/>
                                </a:moveTo>
                                <a:lnTo>
                                  <a:pt x="1760702" y="0"/>
                                </a:lnTo>
                              </a:path>
                              <a:path w="1760855" h="1682750">
                                <a:moveTo>
                                  <a:pt x="0" y="1682156"/>
                                </a:moveTo>
                                <a:lnTo>
                                  <a:pt x="0" y="1083785"/>
                                </a:lnTo>
                              </a:path>
                              <a:path w="1760855" h="1682750">
                                <a:moveTo>
                                  <a:pt x="878825" y="1682156"/>
                                </a:moveTo>
                                <a:lnTo>
                                  <a:pt x="878825" y="1083785"/>
                                </a:lnTo>
                              </a:path>
                              <a:path w="1760855" h="1682750">
                                <a:moveTo>
                                  <a:pt x="1760702" y="1682156"/>
                                </a:moveTo>
                                <a:lnTo>
                                  <a:pt x="1760702" y="1083785"/>
                                </a:lnTo>
                              </a:path>
                            </a:pathLst>
                          </a:custGeom>
                          <a:ln w="91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5.5pt;margin-top:-198.95pt;height:383.2pt;width:419.05pt;mso-position-horizontal-relative:page;z-index:-251648000;mso-width-relative:page;mso-height-relative:page;" coordsize="5321935,4866640" o:gfxdata="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">
                <o:lock v:ext="edit" aspectratio="f"/>
                <v:shape id="Image 11" o:spid="_x0000_s1026" o:spt="75" type="#_x0000_t75" style="position:absolute;left:0;top:0;height:512889;width:5321775;" filled="f" o:preferrelative="t" stroked="f" coordsize="21600,21600" o:gfxdata="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dbPnC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10" o:title=""/>
                  <o:lock v:ext="edit" aspectratio="f"/>
                </v:shape>
                <v:shape id="Graphic 12" o:spid="_x0000_s1026" o:spt="100" style="position:absolute;left:2590704;top:1917231;height:671830;width:1270;" filled="f" stroked="t" coordsize="1,671830" o:gfxdata="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ZaKImbgAAADbAAAA&#10;DwAAAAAAAAABACAAAAAiAAAAZHJzL2Rvd25yZXYueG1sUEsBAhQAFAAAAAgAh07iQDMvBZ47AAAA&#10;OQAAABAAAAAAAAAAAQAgAAAABwEAAGRycy9zaGFwZXhtbC54bWxQSwUGAAAAAAYABgBbAQAAsQMA&#10;AAAA&#10;" path="m0,671641l0,0e">
                  <v:fill on="f" focussize="0,0"/>
                  <v:stroke weight="0.961023622047244pt" color="#000000" joinstyle="round"/>
                  <v:imagedata o:title=""/>
                  <o:lock v:ext="edit" aspectratio="f"/>
                  <v:textbox inset="0mm,0mm,0mm,0mm"/>
                </v:shape>
                <v:shape id="Graphic 13" o:spid="_x0000_s1026" o:spt="100" style="position:absolute;left:1293826;top:512890;height:4353560;width:1270;" filled="f" stroked="t" coordsize="1,4353560" o:gfxdata="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LJK7L4A&#10;AADbAAAADwAAAAAAAAABACAAAAAiAAAAZHJzL2Rvd25yZXYueG1sUEsBAhQAFAAAAAgAh07iQDMv&#10;BZ47AAAAOQAAABAAAAAAAAAAAQAgAAAADQEAAGRycy9zaGFwZXhtbC54bWxQSwUGAAAAAAYABgBb&#10;AQAAtwMAAAAA&#10;" path="m0,4353458l0,0e">
                  <v:fill on="f" focussize="0,0"/>
                  <v:stroke weight="0.720787401574803pt" color="#000000" joinstyle="round"/>
                  <v:imagedata o:title=""/>
                  <o:lock v:ext="edit" aspectratio="f"/>
                  <v:textbox inset="0mm,0mm,0mm,0mm"/>
                </v:shape>
                <v:shape id="Graphic 14" o:spid="_x0000_s1026" o:spt="100" style="position:absolute;left:2578498;top:2558344;height:577215;width:878840;" filled="f" stroked="t" coordsize="878840,577215" o:gfxdata="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Lrn3PvQAA&#10;ANsAAAAPAAAAAAAAAAEAIAAAACIAAABkcnMvZG93bnJldi54bWxQSwECFAAUAAAACACHTuJAMy8F&#10;njsAAAA5AAAAEAAAAAAAAAABACAAAAAMAQAAZHJzL3NoYXBleG1sLnhtbFBLBQYAAAAABgAGAFsB&#10;AAC2AwAAAAA=&#10;" path="m0,577001l0,0em878825,577001l878825,0e">
                  <v:fill on="f" focussize="0,0"/>
                  <v:stroke weight="0.240314960629921pt" color="#000000" joinstyle="round"/>
                  <v:imagedata o:title=""/>
                  <o:lock v:ext="edit" aspectratio="f"/>
                  <v:textbox inset="0mm,0mm,0mm,0mm"/>
                </v:shape>
                <v:shape id="Graphic 15" o:spid="_x0000_s1026" o:spt="100" style="position:absolute;left:2578498;top:2558344;height:1682750;width:1760855;" filled="f" stroked="t" coordsize="1760855,1682750" o:gfxdata="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i3CqrsAAADb&#10;AAAADwAAAAAAAAABACAAAAAiAAAAZHJzL2Rvd25yZXYueG1sUEsBAhQAFAAAAAgAh07iQDMvBZ47&#10;AAAAOQAAABAAAAAAAAAAAQAgAAAACgEAAGRycy9zaGFwZXhtbC54bWxQSwUGAAAAAAYABgBbAQAA&#10;tAMAAAAA&#10;" path="m1760702,577001l1760702,0em0,1682156l0,1083785em878825,1682156l878825,1083785em1760702,1682156l1760702,1083785e">
                  <v:fill on="f" focussize="0,0"/>
                  <v:stroke weight="0.720944881889764pt"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w:rPr>
          <w:rFonts w:ascii="Arial"/>
          <w:color w:val="18161F"/>
          <w:spacing w:val="-2"/>
        </w:rPr>
        <w:t>NASE13</w:t>
      </w:r>
      <w:r>
        <w:rPr>
          <w:rFonts w:ascii="Arial"/>
          <w:color w:val="18161F"/>
        </w:rPr>
        <w:tab/>
      </w:r>
      <w:r>
        <w:rPr>
          <w:rFonts w:ascii="Arial"/>
          <w:color w:val="18161F"/>
          <w:spacing w:val="-5"/>
        </w:rPr>
        <w:t>25</w:t>
      </w:r>
    </w:p>
    <w:p w14:paraId="2A7C1438">
      <w:pPr>
        <w:pStyle w:val="7"/>
        <w:tabs>
          <w:tab w:val="right" w:pos="3148"/>
        </w:tabs>
        <w:spacing w:before="53"/>
        <w:ind w:left="948"/>
        <w:rPr>
          <w:rFonts w:ascii="Arial"/>
        </w:rPr>
      </w:pPr>
      <w:r>
        <w:rPr>
          <w:rFonts w:ascii="Arial"/>
          <w:color w:val="18161F"/>
          <w:spacing w:val="-2"/>
        </w:rPr>
        <w:t>NASE13</w:t>
      </w:r>
      <w:r>
        <w:rPr>
          <w:rFonts w:ascii="Arial"/>
          <w:color w:val="18161F"/>
        </w:rPr>
        <w:tab/>
      </w:r>
      <w:r>
        <w:rPr>
          <w:rFonts w:ascii="Arial"/>
          <w:color w:val="18161F"/>
          <w:spacing w:val="-5"/>
        </w:rPr>
        <w:t>15</w:t>
      </w:r>
    </w:p>
    <w:p w14:paraId="25844F3D">
      <w:pPr>
        <w:pStyle w:val="7"/>
        <w:tabs>
          <w:tab w:val="right" w:pos="3148"/>
        </w:tabs>
        <w:spacing w:before="52"/>
        <w:ind w:left="948"/>
        <w:rPr>
          <w:rFonts w:ascii="Arial"/>
        </w:rPr>
      </w:pPr>
      <w:r>
        <w:rPr>
          <w:rFonts w:ascii="Arial"/>
          <w:color w:val="18161F"/>
          <w:spacing w:val="-2"/>
        </w:rPr>
        <w:t>NASE13</w:t>
      </w:r>
      <w:r>
        <w:rPr>
          <w:rFonts w:ascii="Arial"/>
          <w:color w:val="18161F"/>
        </w:rPr>
        <w:tab/>
      </w:r>
      <w:r>
        <w:rPr>
          <w:rFonts w:ascii="Arial"/>
          <w:color w:val="18161F"/>
          <w:spacing w:val="-5"/>
        </w:rPr>
        <w:t>25</w:t>
      </w:r>
    </w:p>
    <w:p w14:paraId="66A454B8">
      <w:pPr>
        <w:spacing w:before="401" w:line="300" w:lineRule="auto"/>
        <w:ind w:left="1712" w:right="2097" w:hanging="5"/>
        <w:jc w:val="both"/>
        <w:rPr>
          <w:sz w:val="18"/>
        </w:rPr>
      </w:pPr>
      <w:r>
        <w:br w:type="column"/>
      </w:r>
      <w:r>
        <w:rPr>
          <w:color w:val="18161F"/>
          <w:spacing w:val="-4"/>
          <w:sz w:val="18"/>
        </w:rPr>
        <w:t xml:space="preserve">Yes Yes </w:t>
      </w:r>
      <w:r>
        <w:rPr>
          <w:color w:val="18161F"/>
          <w:spacing w:val="-5"/>
          <w:sz w:val="18"/>
        </w:rPr>
        <w:t>Yes</w:t>
      </w:r>
    </w:p>
    <w:p w14:paraId="4D6C0962">
      <w:pPr>
        <w:spacing w:after="0" w:line="300" w:lineRule="auto"/>
        <w:jc w:val="both"/>
        <w:rPr>
          <w:sz w:val="18"/>
        </w:rPr>
        <w:sectPr>
          <w:type w:val="continuous"/>
          <w:pgSz w:w="11910" w:h="16840"/>
          <w:pgMar w:top="520" w:right="340" w:bottom="0" w:left="340" w:header="720" w:footer="720" w:gutter="0"/>
          <w:cols w:equalWidth="0" w:num="3">
            <w:col w:w="3065" w:space="40"/>
            <w:col w:w="3189" w:space="803"/>
            <w:col w:w="4133"/>
          </w:cols>
        </w:sectPr>
      </w:pPr>
    </w:p>
    <w:p w14:paraId="1591F257">
      <w:pPr>
        <w:pStyle w:val="7"/>
        <w:spacing w:before="263" w:line="300" w:lineRule="auto"/>
        <w:ind w:left="1707" w:hanging="5"/>
        <w:rPr>
          <w:rFonts w:ascii="Arial"/>
        </w:rPr>
      </w:pPr>
      <w:r>
        <w:rPr>
          <w:rFonts w:ascii="Arial"/>
          <w:color w:val="18161F"/>
          <w:spacing w:val="-2"/>
        </w:rPr>
        <w:t xml:space="preserve">DWF67-N13004 </w:t>
      </w:r>
      <w:r>
        <w:rPr>
          <w:rFonts w:ascii="Arial"/>
          <w:color w:val="18161F"/>
        </w:rPr>
        <w:t>DWF67-</w:t>
      </w:r>
      <w:r>
        <w:rPr>
          <w:rFonts w:ascii="Arial"/>
          <w:color w:val="18161F"/>
          <w:spacing w:val="-2"/>
        </w:rPr>
        <w:t>N13005</w:t>
      </w:r>
    </w:p>
    <w:p w14:paraId="67860542">
      <w:pPr>
        <w:tabs>
          <w:tab w:val="left" w:pos="2327"/>
          <w:tab w:val="left" w:pos="2946"/>
          <w:tab w:val="left" w:pos="3707"/>
          <w:tab w:val="left" w:pos="5082"/>
          <w:tab w:val="left" w:pos="5704"/>
        </w:tabs>
        <w:spacing w:before="170" w:line="306" w:lineRule="exact"/>
        <w:ind w:left="953" w:right="0" w:firstLine="0"/>
        <w:jc w:val="left"/>
        <w:rPr>
          <w:sz w:val="18"/>
        </w:rPr>
      </w:pPr>
      <w:r>
        <w:br w:type="column"/>
      </w:r>
      <w:r>
        <w:rPr>
          <w:color w:val="18161F"/>
          <w:spacing w:val="-2"/>
          <w:sz w:val="18"/>
        </w:rPr>
        <w:t>NASE13</w:t>
      </w:r>
      <w:r>
        <w:rPr>
          <w:color w:val="18161F"/>
          <w:sz w:val="18"/>
        </w:rPr>
        <w:tab/>
      </w:r>
      <w:r>
        <w:rPr>
          <w:color w:val="18161F"/>
          <w:spacing w:val="-10"/>
          <w:position w:val="-3"/>
          <w:sz w:val="25"/>
        </w:rPr>
        <w:t>I</w:t>
      </w:r>
      <w:r>
        <w:rPr>
          <w:color w:val="18161F"/>
          <w:position w:val="-3"/>
          <w:sz w:val="25"/>
        </w:rPr>
        <w:tab/>
      </w:r>
      <w:r>
        <w:rPr>
          <w:color w:val="18161F"/>
          <w:spacing w:val="-5"/>
          <w:sz w:val="18"/>
        </w:rPr>
        <w:t>25</w:t>
      </w:r>
      <w:r>
        <w:rPr>
          <w:color w:val="18161F"/>
          <w:sz w:val="18"/>
        </w:rPr>
        <w:tab/>
      </w:r>
      <w:r>
        <w:rPr>
          <w:color w:val="18161F"/>
          <w:spacing w:val="-10"/>
          <w:position w:val="-3"/>
          <w:sz w:val="25"/>
        </w:rPr>
        <w:t>I</w:t>
      </w:r>
      <w:r>
        <w:rPr>
          <w:color w:val="18161F"/>
          <w:position w:val="-3"/>
          <w:sz w:val="25"/>
        </w:rPr>
        <w:tab/>
      </w:r>
      <w:r>
        <w:rPr>
          <w:color w:val="18161F"/>
          <w:spacing w:val="-10"/>
          <w:position w:val="-2"/>
          <w:sz w:val="29"/>
        </w:rPr>
        <w:t>I</w:t>
      </w:r>
      <w:r>
        <w:rPr>
          <w:color w:val="18161F"/>
          <w:position w:val="-2"/>
          <w:sz w:val="29"/>
        </w:rPr>
        <w:tab/>
      </w:r>
      <w:r>
        <w:rPr>
          <w:color w:val="18161F"/>
          <w:spacing w:val="-5"/>
          <w:sz w:val="18"/>
        </w:rPr>
        <w:t>Yes</w:t>
      </w:r>
    </w:p>
    <w:p w14:paraId="05CF01D9">
      <w:pPr>
        <w:tabs>
          <w:tab w:val="left" w:pos="2327"/>
          <w:tab w:val="left" w:pos="2946"/>
          <w:tab w:val="left" w:pos="3706"/>
          <w:tab w:val="left" w:pos="5090"/>
          <w:tab w:val="left" w:pos="5695"/>
        </w:tabs>
        <w:spacing w:before="0" w:line="280" w:lineRule="exact"/>
        <w:ind w:left="953" w:right="0" w:firstLine="0"/>
        <w:jc w:val="left"/>
        <w:rPr>
          <w:sz w:val="18"/>
        </w:rPr>
      </w:pPr>
      <w:r>
        <w:rPr>
          <w:color w:val="18161F"/>
          <w:spacing w:val="-2"/>
          <w:sz w:val="18"/>
        </w:rPr>
        <w:t>NASE13</w:t>
      </w:r>
      <w:r>
        <w:rPr>
          <w:color w:val="18161F"/>
          <w:sz w:val="18"/>
        </w:rPr>
        <w:tab/>
      </w:r>
      <w:r>
        <w:rPr>
          <w:color w:val="18161F"/>
          <w:spacing w:val="-10"/>
          <w:w w:val="95"/>
          <w:position w:val="-2"/>
          <w:sz w:val="26"/>
        </w:rPr>
        <w:t>I</w:t>
      </w:r>
      <w:r>
        <w:rPr>
          <w:color w:val="18161F"/>
          <w:position w:val="-2"/>
          <w:sz w:val="26"/>
        </w:rPr>
        <w:tab/>
      </w:r>
      <w:r>
        <w:rPr>
          <w:color w:val="18161F"/>
          <w:spacing w:val="-5"/>
          <w:sz w:val="18"/>
        </w:rPr>
        <w:t>20</w:t>
      </w:r>
      <w:r>
        <w:rPr>
          <w:color w:val="18161F"/>
          <w:sz w:val="18"/>
        </w:rPr>
        <w:tab/>
      </w:r>
      <w:r>
        <w:rPr>
          <w:color w:val="18161F"/>
          <w:spacing w:val="-10"/>
          <w:position w:val="-2"/>
          <w:sz w:val="26"/>
        </w:rPr>
        <w:t>I</w:t>
      </w:r>
      <w:r>
        <w:rPr>
          <w:color w:val="18161F"/>
          <w:position w:val="-2"/>
          <w:sz w:val="26"/>
        </w:rPr>
        <w:tab/>
      </w:r>
      <w:r>
        <w:rPr>
          <w:color w:val="18161F"/>
          <w:spacing w:val="-10"/>
          <w:position w:val="-1"/>
          <w:sz w:val="26"/>
        </w:rPr>
        <w:t>I</w:t>
      </w:r>
      <w:r>
        <w:rPr>
          <w:color w:val="18161F"/>
          <w:position w:val="-1"/>
          <w:sz w:val="26"/>
        </w:rPr>
        <w:tab/>
      </w:r>
      <w:r>
        <w:rPr>
          <w:color w:val="18161F"/>
          <w:spacing w:val="-5"/>
          <w:sz w:val="18"/>
        </w:rPr>
        <w:t>Yes</w:t>
      </w:r>
    </w:p>
    <w:p w14:paraId="4A2F057D">
      <w:pPr>
        <w:spacing w:after="0" w:line="280" w:lineRule="exact"/>
        <w:jc w:val="left"/>
        <w:rPr>
          <w:sz w:val="18"/>
        </w:rPr>
        <w:sectPr>
          <w:type w:val="continuous"/>
          <w:pgSz w:w="11910" w:h="16840"/>
          <w:pgMar w:top="520" w:right="340" w:bottom="0" w:left="340" w:header="720" w:footer="720" w:gutter="0"/>
          <w:cols w:equalWidth="0" w:num="2">
            <w:col w:w="3060" w:space="40"/>
            <w:col w:w="8130"/>
          </w:cols>
        </w:sectPr>
      </w:pPr>
    </w:p>
    <w:p w14:paraId="2541BDE1">
      <w:pPr>
        <w:pStyle w:val="7"/>
        <w:spacing w:before="266" w:line="300" w:lineRule="auto"/>
        <w:ind w:left="1702" w:right="57"/>
        <w:jc w:val="both"/>
        <w:rPr>
          <w:rFonts w:ascii="Arial"/>
        </w:rPr>
      </w:pPr>
      <w:r>
        <w:rPr>
          <w:rFonts w:ascii="Arial"/>
          <w:color w:val="18161F"/>
          <w:spacing w:val="-2"/>
        </w:rPr>
        <w:t xml:space="preserve">DWF68-N13005 DWF68-N13006 </w:t>
      </w:r>
      <w:r>
        <w:rPr>
          <w:rFonts w:ascii="Arial"/>
          <w:color w:val="18161F"/>
        </w:rPr>
        <w:t>DWF68-</w:t>
      </w:r>
      <w:r>
        <w:rPr>
          <w:rFonts w:ascii="Arial"/>
          <w:color w:val="18161F"/>
          <w:spacing w:val="-2"/>
        </w:rPr>
        <w:t>N13008</w:t>
      </w:r>
    </w:p>
    <w:p w14:paraId="0D85DD21">
      <w:pPr>
        <w:spacing w:before="0" w:line="217" w:lineRule="exact"/>
        <w:ind w:left="0" w:right="0" w:firstLine="0"/>
        <w:jc w:val="right"/>
        <w:rPr>
          <w:sz w:val="19"/>
        </w:rPr>
      </w:pPr>
      <w:r>
        <w:rPr>
          <w:color w:val="BAB3B8"/>
          <w:spacing w:val="-5"/>
          <w:sz w:val="19"/>
        </w:rPr>
        <w:t>·</w:t>
      </w:r>
      <w:r>
        <w:rPr>
          <w:color w:val="AE97A5"/>
          <w:spacing w:val="-5"/>
          <w:sz w:val="19"/>
        </w:rPr>
        <w:t>-</w:t>
      </w:r>
    </w:p>
    <w:p w14:paraId="10914DB7">
      <w:pPr>
        <w:pStyle w:val="7"/>
        <w:tabs>
          <w:tab w:val="right" w:pos="3093"/>
        </w:tabs>
        <w:spacing w:before="242"/>
        <w:ind w:left="893"/>
        <w:rPr>
          <w:rFonts w:ascii="Arial"/>
        </w:rPr>
      </w:pPr>
      <w:r>
        <w:br w:type="column"/>
      </w:r>
      <w:r>
        <w:rPr>
          <w:rFonts w:ascii="Arial"/>
          <w:color w:val="18161F"/>
          <w:spacing w:val="-2"/>
        </w:rPr>
        <w:t>NASE13</w:t>
      </w:r>
      <w:r>
        <w:rPr>
          <w:rFonts w:ascii="Arial"/>
          <w:color w:val="18161F"/>
        </w:rPr>
        <w:tab/>
      </w:r>
      <w:r>
        <w:rPr>
          <w:rFonts w:ascii="Arial"/>
          <w:color w:val="18161F"/>
          <w:spacing w:val="-5"/>
        </w:rPr>
        <w:t>25</w:t>
      </w:r>
    </w:p>
    <w:p w14:paraId="2B7A323C">
      <w:pPr>
        <w:pStyle w:val="7"/>
        <w:tabs>
          <w:tab w:val="left" w:pos="2887"/>
        </w:tabs>
        <w:spacing w:before="52"/>
        <w:ind w:left="893"/>
        <w:rPr>
          <w:rFonts w:ascii="Arial"/>
        </w:rPr>
      </w:pPr>
      <w:r>
        <w:rPr>
          <w:rFonts w:ascii="Arial"/>
          <w:color w:val="18161F"/>
          <w:spacing w:val="-2"/>
          <w:w w:val="105"/>
        </w:rPr>
        <w:t>NASE13</w:t>
      </w:r>
      <w:r>
        <w:rPr>
          <w:rFonts w:ascii="Arial"/>
          <w:color w:val="18161F"/>
        </w:rPr>
        <w:tab/>
      </w:r>
      <w:r>
        <w:rPr>
          <w:rFonts w:ascii="Arial"/>
          <w:color w:val="18161F"/>
          <w:spacing w:val="-5"/>
          <w:w w:val="105"/>
        </w:rPr>
        <w:t>10</w:t>
      </w:r>
    </w:p>
    <w:p w14:paraId="7C74F3EF">
      <w:pPr>
        <w:pStyle w:val="7"/>
        <w:tabs>
          <w:tab w:val="right" w:pos="3087"/>
        </w:tabs>
        <w:spacing w:before="53"/>
        <w:ind w:left="893"/>
        <w:rPr>
          <w:rFonts w:ascii="Arial"/>
        </w:rPr>
      </w:pPr>
      <w:r>
        <w:rPr>
          <w:rFonts w:ascii="Arial"/>
          <w:color w:val="18161F"/>
          <w:spacing w:val="-2"/>
        </w:rPr>
        <w:t>NASE13</w:t>
      </w:r>
      <w:r>
        <w:rPr>
          <w:rFonts w:ascii="Arial"/>
          <w:color w:val="18161F"/>
        </w:rPr>
        <w:tab/>
      </w:r>
      <w:r>
        <w:rPr>
          <w:rFonts w:ascii="Arial"/>
          <w:color w:val="18161F"/>
          <w:spacing w:val="-5"/>
        </w:rPr>
        <w:t>25</w:t>
      </w:r>
    </w:p>
    <w:p w14:paraId="2079DCC1">
      <w:pPr>
        <w:spacing w:before="242" w:line="304" w:lineRule="auto"/>
        <w:ind w:left="1702" w:right="2097" w:firstLine="0"/>
        <w:jc w:val="both"/>
        <w:rPr>
          <w:sz w:val="18"/>
        </w:rPr>
      </w:pPr>
      <w:r>
        <w:br w:type="column"/>
      </w:r>
      <w:r>
        <w:rPr>
          <w:color w:val="18161F"/>
          <w:spacing w:val="-4"/>
          <w:sz w:val="18"/>
        </w:rPr>
        <w:t xml:space="preserve">Yes Yes </w:t>
      </w:r>
      <w:r>
        <w:rPr>
          <w:color w:val="18161F"/>
          <w:spacing w:val="-5"/>
          <w:sz w:val="18"/>
        </w:rPr>
        <w:t>Yes</w:t>
      </w:r>
    </w:p>
    <w:p w14:paraId="19EAEA42">
      <w:pPr>
        <w:spacing w:after="0" w:line="304" w:lineRule="auto"/>
        <w:jc w:val="both"/>
        <w:rPr>
          <w:sz w:val="18"/>
        </w:rPr>
        <w:sectPr>
          <w:type w:val="continuous"/>
          <w:pgSz w:w="11910" w:h="16840"/>
          <w:pgMar w:top="520" w:right="340" w:bottom="0" w:left="340" w:header="720" w:footer="720" w:gutter="0"/>
          <w:cols w:equalWidth="0" w:num="3">
            <w:col w:w="3120" w:space="40"/>
            <w:col w:w="3136" w:space="805"/>
            <w:col w:w="4129"/>
          </w:cols>
        </w:sectPr>
      </w:pPr>
    </w:p>
    <w:p w14:paraId="34BC116C">
      <w:pPr>
        <w:pStyle w:val="7"/>
        <w:spacing w:before="45"/>
        <w:ind w:left="1702"/>
        <w:rPr>
          <w:rFonts w:ascii="Arial"/>
        </w:rPr>
      </w:pPr>
      <w:r>
        <w:rPr>
          <w:rFonts w:ascii="Arial"/>
          <w:color w:val="18161F"/>
        </w:rPr>
        <w:t>DWF6</w:t>
      </w:r>
      <w:r>
        <w:rPr>
          <w:rFonts w:ascii="Arial"/>
          <w:color w:val="18161F"/>
          <w:spacing w:val="62"/>
        </w:rPr>
        <w:t xml:space="preserve"> </w:t>
      </w:r>
      <w:r>
        <w:rPr>
          <w:rFonts w:ascii="Arial"/>
          <w:color w:val="2F2F33"/>
        </w:rPr>
        <w:t>-N</w:t>
      </w:r>
      <w:r>
        <w:rPr>
          <w:rFonts w:ascii="Arial"/>
          <w:color w:val="2F2F33"/>
          <w:spacing w:val="-32"/>
        </w:rPr>
        <w:t xml:space="preserve"> </w:t>
      </w:r>
      <w:r>
        <w:rPr>
          <w:rFonts w:ascii="Arial"/>
          <w:color w:val="18161F"/>
          <w:spacing w:val="-2"/>
        </w:rPr>
        <w:t>13002</w:t>
      </w:r>
    </w:p>
    <w:p w14:paraId="46AE857F">
      <w:pPr>
        <w:tabs>
          <w:tab w:val="left" w:pos="2325"/>
          <w:tab w:val="left" w:pos="2820"/>
          <w:tab w:val="left" w:pos="3498"/>
          <w:tab w:val="left" w:pos="5093"/>
          <w:tab w:val="left" w:pos="5695"/>
        </w:tabs>
        <w:spacing w:before="3"/>
        <w:ind w:left="953" w:right="0" w:firstLine="0"/>
        <w:jc w:val="left"/>
        <w:rPr>
          <w:sz w:val="18"/>
        </w:rPr>
      </w:pPr>
      <w:r>
        <w:br w:type="column"/>
      </w:r>
      <w:r>
        <w:rPr>
          <w:color w:val="18161F"/>
          <w:spacing w:val="-2"/>
          <w:w w:val="110"/>
          <w:position w:val="2"/>
          <w:sz w:val="18"/>
        </w:rPr>
        <w:t>NASE13</w:t>
      </w:r>
      <w:r>
        <w:rPr>
          <w:color w:val="18161F"/>
          <w:position w:val="2"/>
          <w:sz w:val="18"/>
        </w:rPr>
        <w:tab/>
      </w:r>
      <w:r>
        <w:rPr>
          <w:color w:val="18161F"/>
          <w:spacing w:val="-10"/>
          <w:w w:val="110"/>
          <w:sz w:val="22"/>
        </w:rPr>
        <w:t>I</w:t>
      </w:r>
      <w:r>
        <w:rPr>
          <w:color w:val="18161F"/>
          <w:sz w:val="22"/>
        </w:rPr>
        <w:tab/>
      </w:r>
      <w:r>
        <w:rPr>
          <w:color w:val="BAB3B8"/>
          <w:w w:val="110"/>
          <w:position w:val="2"/>
          <w:sz w:val="18"/>
        </w:rPr>
        <w:t>.</w:t>
      </w:r>
      <w:r>
        <w:rPr>
          <w:color w:val="BAB3B8"/>
          <w:spacing w:val="16"/>
          <w:w w:val="110"/>
          <w:position w:val="2"/>
          <w:sz w:val="18"/>
        </w:rPr>
        <w:t xml:space="preserve"> </w:t>
      </w:r>
      <w:r>
        <w:rPr>
          <w:color w:val="18161F"/>
          <w:spacing w:val="-5"/>
          <w:w w:val="110"/>
          <w:position w:val="2"/>
          <w:sz w:val="18"/>
        </w:rPr>
        <w:t>20</w:t>
      </w:r>
      <w:r>
        <w:rPr>
          <w:color w:val="5B5B5D"/>
          <w:spacing w:val="-5"/>
          <w:w w:val="110"/>
          <w:position w:val="2"/>
          <w:sz w:val="18"/>
        </w:rPr>
        <w:t>.</w:t>
      </w:r>
      <w:r>
        <w:rPr>
          <w:color w:val="5B5B5D"/>
          <w:position w:val="2"/>
          <w:sz w:val="18"/>
        </w:rPr>
        <w:tab/>
      </w:r>
      <w:r>
        <w:rPr>
          <w:color w:val="BAB3B8"/>
          <w:w w:val="110"/>
          <w:sz w:val="22"/>
        </w:rPr>
        <w:t>.</w:t>
      </w:r>
      <w:r>
        <w:rPr>
          <w:color w:val="BAB3B8"/>
          <w:spacing w:val="76"/>
          <w:w w:val="110"/>
          <w:sz w:val="22"/>
        </w:rPr>
        <w:t xml:space="preserve"> </w:t>
      </w:r>
      <w:r>
        <w:rPr>
          <w:color w:val="18161F"/>
          <w:spacing w:val="-10"/>
          <w:w w:val="110"/>
          <w:sz w:val="22"/>
        </w:rPr>
        <w:t>I</w:t>
      </w:r>
      <w:r>
        <w:rPr>
          <w:color w:val="18161F"/>
          <w:sz w:val="22"/>
        </w:rPr>
        <w:tab/>
      </w:r>
      <w:r>
        <w:rPr>
          <w:color w:val="18161F"/>
          <w:spacing w:val="-10"/>
          <w:w w:val="110"/>
          <w:sz w:val="22"/>
        </w:rPr>
        <w:t>I</w:t>
      </w:r>
      <w:r>
        <w:rPr>
          <w:color w:val="18161F"/>
          <w:sz w:val="22"/>
        </w:rPr>
        <w:tab/>
      </w:r>
      <w:r>
        <w:rPr>
          <w:color w:val="18161F"/>
          <w:spacing w:val="-5"/>
          <w:w w:val="110"/>
          <w:position w:val="1"/>
          <w:sz w:val="18"/>
        </w:rPr>
        <w:t>Yes</w:t>
      </w:r>
    </w:p>
    <w:p w14:paraId="72BD63BF">
      <w:pPr>
        <w:spacing w:after="0"/>
        <w:jc w:val="left"/>
        <w:rPr>
          <w:sz w:val="18"/>
        </w:rPr>
        <w:sectPr>
          <w:type w:val="continuous"/>
          <w:pgSz w:w="11910" w:h="16840"/>
          <w:pgMar w:top="520" w:right="340" w:bottom="0" w:left="340" w:header="720" w:footer="720" w:gutter="0"/>
          <w:cols w:equalWidth="0" w:num="2">
            <w:col w:w="3060" w:space="40"/>
            <w:col w:w="8130"/>
          </w:cols>
        </w:sectPr>
      </w:pPr>
    </w:p>
    <w:p w14:paraId="5A7A41DB">
      <w:pPr>
        <w:pStyle w:val="12"/>
        <w:spacing w:before="64"/>
        <w:rPr>
          <w:sz w:val="18"/>
        </w:rPr>
      </w:pPr>
    </w:p>
    <w:p w14:paraId="586C34AD">
      <w:pPr>
        <w:tabs>
          <w:tab w:val="left" w:pos="1746"/>
          <w:tab w:val="left" w:pos="3417"/>
          <w:tab w:val="left" w:pos="4052"/>
          <w:tab w:val="left" w:pos="5430"/>
          <w:tab w:val="left" w:pos="6046"/>
          <w:tab w:val="left" w:pos="6809"/>
          <w:tab w:val="left" w:pos="8197"/>
          <w:tab w:val="left" w:pos="8804"/>
        </w:tabs>
        <w:spacing w:before="0"/>
        <w:ind w:left="592" w:right="0" w:firstLine="0"/>
        <w:jc w:val="left"/>
        <w:rPr>
          <w:sz w:val="18"/>
        </w:rPr>
      </w:pPr>
      <w:r>
        <w:rPr>
          <w:color w:val="18161F"/>
          <w:sz w:val="18"/>
          <w:u w:val="single" w:color="000000"/>
        </w:rPr>
        <w:tab/>
      </w:r>
      <w:r>
        <w:rPr>
          <w:color w:val="18161F"/>
          <w:sz w:val="18"/>
          <w:u w:val="single" w:color="000000"/>
        </w:rPr>
        <w:t>D0000-</w:t>
      </w:r>
      <w:r>
        <w:rPr>
          <w:color w:val="18161F"/>
          <w:spacing w:val="-2"/>
          <w:sz w:val="18"/>
          <w:u w:val="single" w:color="000000"/>
        </w:rPr>
        <w:t>N13001</w:t>
      </w:r>
      <w:r>
        <w:rPr>
          <w:color w:val="18161F"/>
          <w:sz w:val="18"/>
          <w:u w:val="single" w:color="000000"/>
        </w:rPr>
        <w:tab/>
      </w:r>
      <w:r>
        <w:rPr>
          <w:color w:val="18161F"/>
          <w:sz w:val="18"/>
          <w:u w:val="none"/>
        </w:rPr>
        <w:tab/>
      </w:r>
      <w:r>
        <w:rPr>
          <w:color w:val="18161F"/>
          <w:spacing w:val="-2"/>
          <w:position w:val="2"/>
          <w:sz w:val="18"/>
          <w:u w:val="none"/>
        </w:rPr>
        <w:t>NASE13</w:t>
      </w:r>
      <w:r>
        <w:rPr>
          <w:color w:val="18161F"/>
          <w:position w:val="2"/>
          <w:sz w:val="18"/>
          <w:u w:val="none"/>
        </w:rPr>
        <w:tab/>
      </w:r>
      <w:r>
        <w:rPr>
          <w:color w:val="18161F"/>
          <w:spacing w:val="-10"/>
          <w:sz w:val="22"/>
          <w:u w:val="none"/>
        </w:rPr>
        <w:t>I</w:t>
      </w:r>
      <w:r>
        <w:rPr>
          <w:color w:val="18161F"/>
          <w:sz w:val="22"/>
          <w:u w:val="none"/>
        </w:rPr>
        <w:tab/>
      </w:r>
      <w:r>
        <w:rPr>
          <w:color w:val="18161F"/>
          <w:spacing w:val="-5"/>
          <w:position w:val="2"/>
          <w:sz w:val="18"/>
          <w:u w:val="none"/>
        </w:rPr>
        <w:t>25</w:t>
      </w:r>
      <w:r>
        <w:rPr>
          <w:color w:val="18161F"/>
          <w:position w:val="2"/>
          <w:sz w:val="18"/>
          <w:u w:val="none"/>
        </w:rPr>
        <w:tab/>
      </w:r>
      <w:r>
        <w:rPr>
          <w:color w:val="18161F"/>
          <w:spacing w:val="-10"/>
          <w:sz w:val="22"/>
          <w:u w:val="none"/>
        </w:rPr>
        <w:t>I</w:t>
      </w:r>
      <w:r>
        <w:rPr>
          <w:color w:val="18161F"/>
          <w:sz w:val="22"/>
          <w:u w:val="none"/>
        </w:rPr>
        <w:tab/>
      </w:r>
      <w:r>
        <w:rPr>
          <w:color w:val="18161F"/>
          <w:spacing w:val="-10"/>
          <w:sz w:val="22"/>
          <w:u w:val="none"/>
        </w:rPr>
        <w:t>I</w:t>
      </w:r>
      <w:r>
        <w:rPr>
          <w:color w:val="18161F"/>
          <w:sz w:val="22"/>
          <w:u w:val="none"/>
        </w:rPr>
        <w:tab/>
      </w:r>
      <w:r>
        <w:rPr>
          <w:color w:val="18161F"/>
          <w:spacing w:val="-5"/>
          <w:position w:val="2"/>
          <w:sz w:val="18"/>
          <w:u w:val="none"/>
        </w:rPr>
        <w:t>Yes</w:t>
      </w:r>
    </w:p>
    <w:p w14:paraId="6A6411A0">
      <w:pPr>
        <w:pStyle w:val="12"/>
        <w:spacing w:before="8"/>
        <w:rPr>
          <w:sz w:val="18"/>
        </w:rPr>
      </w:pPr>
      <w:r>
        <mc:AlternateContent>
          <mc:Choice Requires="wpg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591820</wp:posOffset>
                </wp:positionH>
                <wp:positionV relativeFrom="paragraph">
                  <wp:posOffset>151765</wp:posOffset>
                </wp:positionV>
                <wp:extent cx="5551170" cy="9525"/>
                <wp:effectExtent l="0" t="0" r="0" b="0"/>
                <wp:wrapTopAndBottom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1170" cy="9525"/>
                          <a:chOff x="0" y="0"/>
                          <a:chExt cx="5551170" cy="952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4579"/>
                            <a:ext cx="17881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8160">
                                <a:moveTo>
                                  <a:pt x="0" y="0"/>
                                </a:moveTo>
                                <a:lnTo>
                                  <a:pt x="1788165" y="0"/>
                                </a:lnTo>
                              </a:path>
                            </a:pathLst>
                          </a:custGeom>
                          <a:ln w="30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788165" y="4579"/>
                            <a:ext cx="1080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0770">
                                <a:moveTo>
                                  <a:pt x="0" y="0"/>
                                </a:moveTo>
                                <a:lnTo>
                                  <a:pt x="1080223" y="0"/>
                                </a:lnTo>
                              </a:path>
                            </a:pathLst>
                          </a:custGeom>
                          <a:ln w="91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868388" y="4579"/>
                            <a:ext cx="26828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2875">
                                <a:moveTo>
                                  <a:pt x="0" y="0"/>
                                </a:moveTo>
                                <a:lnTo>
                                  <a:pt x="2682248" y="0"/>
                                </a:lnTo>
                              </a:path>
                            </a:pathLst>
                          </a:custGeom>
                          <a:ln w="30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6.6pt;margin-top:11.95pt;height:0.75pt;width:437.1pt;mso-position-horizontal-relative:page;mso-wrap-distance-bottom:0pt;mso-wrap-distance-top:0pt;z-index:-251639808;mso-width-relative:page;mso-height-relative:page;" coordsize="5551170,9525" o:gfxdata="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">
                <o:lock v:ext="edit" aspectratio="f"/>
                <v:shape id="Graphic 17" o:spid="_x0000_s1026" o:spt="100" style="position:absolute;left:0;top:4579;height:1270;width:1788160;" filled="f" stroked="t" coordsize="1788160,1" o:gfxdata="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BLueGugAAANsA&#10;AAAPAAAAAAAAAAEAIAAAACIAAABkcnMvZG93bnJldi54bWxQSwECFAAUAAAACACHTuJAMy8FnjsA&#10;AAA5AAAAEAAAAAAAAAABACAAAAAJAQAAZHJzL3NoYXBleG1sLnhtbFBLBQYAAAAABgAGAFsBAACz&#10;AwAAAAA=&#10;" path="m0,0l1788165,0e">
                  <v:fill on="f" focussize="0,0"/>
                  <v:stroke weight="0.240314960629921pt" color="#000000" joinstyle="round"/>
                  <v:imagedata o:title=""/>
                  <o:lock v:ext="edit" aspectratio="f"/>
                  <v:textbox inset="0mm,0mm,0mm,0mm"/>
                </v:shape>
                <v:shape id="Graphic 18" o:spid="_x0000_s1026" o:spt="100" style="position:absolute;left:1788165;top:4579;height:1270;width:1080770;" filled="f" stroked="t" coordsize="1080770,1" o:gfxdata="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ynkbQvQAA&#10;ANsAAAAPAAAAAAAAAAEAIAAAACIAAABkcnMvZG93bnJldi54bWxQSwECFAAUAAAACACHTuJAMy8F&#10;njsAAAA5AAAAEAAAAAAAAAABACAAAAAMAQAAZHJzL3NoYXBleG1sLnhtbFBLBQYAAAAABgAGAFsB&#10;AAC2AwAAAAA=&#10;" path="m0,0l1080223,0e">
                  <v:fill on="f" focussize="0,0"/>
                  <v:stroke weight="0.721102362204724pt" color="#000000" joinstyle="round"/>
                  <v:imagedata o:title=""/>
                  <o:lock v:ext="edit" aspectratio="f"/>
                  <v:textbox inset="0mm,0mm,0mm,0mm"/>
                </v:shape>
                <v:shape id="Graphic 19" o:spid="_x0000_s1026" o:spt="100" style="position:absolute;left:2868388;top:4579;height:1270;width:2682875;" filled="f" stroked="t" coordsize="2682875,1" o:gfxdata="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C1M9rsAAADb&#10;AAAADwAAAAAAAAABACAAAAAiAAAAZHJzL2Rvd25yZXYueG1sUEsBAhQAFAAAAAgAh07iQDMvBZ47&#10;AAAAOQAAABAAAAAAAAAAAQAgAAAACgEAAGRycy9zaGFwZXhtbC54bWxQSwUGAAAAAAYABgBbAQAA&#10;tAMAAAAA&#10;" path="m0,0l2682248,0e">
                  <v:fill on="f" focussize="0,0"/>
                  <v:stroke weight="0.240314960629921pt" color="#000000" joinstyle="round"/>
                  <v:imagedata o:title=""/>
                  <o:lock v:ext="edit" aspectratio="f"/>
                  <v:textbox inset="0mm,0mm,0mm,0mm"/>
                </v:shape>
                <w10:wrap type="topAndBottom"/>
              </v:group>
            </w:pict>
          </mc:Fallback>
        </mc:AlternateContent>
      </w:r>
    </w:p>
    <w:p w14:paraId="441BBD56">
      <w:pPr>
        <w:tabs>
          <w:tab w:val="left" w:pos="5729"/>
          <w:tab w:val="left" w:pos="6655"/>
          <w:tab w:val="left" w:pos="7445"/>
          <w:tab w:val="left" w:pos="8607"/>
          <w:tab w:val="left" w:pos="9596"/>
          <w:tab w:val="left" w:pos="9856"/>
        </w:tabs>
        <w:spacing w:before="49"/>
        <w:ind w:left="587" w:right="0" w:firstLine="0"/>
        <w:jc w:val="left"/>
        <w:rPr>
          <w:sz w:val="18"/>
        </w:rPr>
      </w:pPr>
      <w:r>
        <w:rPr>
          <w:color w:val="18161F"/>
          <w:spacing w:val="-2"/>
          <w:w w:val="105"/>
          <w:position w:val="1"/>
          <w:sz w:val="18"/>
        </w:rPr>
        <w:t>DDPSC</w:t>
      </w:r>
      <w:r>
        <w:rPr>
          <w:color w:val="5B5B5D"/>
          <w:spacing w:val="-2"/>
          <w:w w:val="105"/>
          <w:position w:val="1"/>
          <w:sz w:val="18"/>
        </w:rPr>
        <w:t>.</w:t>
      </w:r>
      <w:r>
        <w:rPr>
          <w:color w:val="18161F"/>
          <w:spacing w:val="-2"/>
          <w:w w:val="105"/>
          <w:position w:val="1"/>
          <w:sz w:val="18"/>
        </w:rPr>
        <w:t>01</w:t>
      </w:r>
      <w:r>
        <w:rPr>
          <w:color w:val="484849"/>
          <w:spacing w:val="-2"/>
          <w:w w:val="105"/>
          <w:position w:val="1"/>
          <w:sz w:val="18"/>
        </w:rPr>
        <w:t>.</w:t>
      </w:r>
      <w:r>
        <w:rPr>
          <w:color w:val="18161F"/>
          <w:spacing w:val="-2"/>
          <w:w w:val="105"/>
          <w:position w:val="1"/>
          <w:sz w:val="18"/>
        </w:rPr>
        <w:t>09</w:t>
      </w:r>
      <w:r>
        <w:rPr>
          <w:color w:val="18161F"/>
          <w:position w:val="1"/>
          <w:sz w:val="18"/>
        </w:rPr>
        <w:tab/>
      </w:r>
      <w:r>
        <w:rPr>
          <w:color w:val="18161F"/>
          <w:spacing w:val="-5"/>
          <w:w w:val="105"/>
          <w:sz w:val="18"/>
        </w:rPr>
        <w:t>No</w:t>
      </w:r>
      <w:r>
        <w:rPr>
          <w:color w:val="484849"/>
          <w:spacing w:val="-5"/>
          <w:w w:val="105"/>
          <w:sz w:val="18"/>
        </w:rPr>
        <w:t>.</w:t>
      </w:r>
      <w:r>
        <w:rPr>
          <w:color w:val="484849"/>
          <w:sz w:val="18"/>
        </w:rPr>
        <w:tab/>
      </w:r>
      <w:r>
        <w:rPr>
          <w:color w:val="18161F"/>
          <w:spacing w:val="-5"/>
          <w:w w:val="105"/>
          <w:sz w:val="18"/>
        </w:rPr>
        <w:t>of</w:t>
      </w:r>
      <w:r>
        <w:rPr>
          <w:color w:val="18161F"/>
          <w:sz w:val="18"/>
        </w:rPr>
        <w:tab/>
      </w:r>
      <w:r>
        <w:rPr>
          <w:color w:val="18161F"/>
          <w:spacing w:val="-2"/>
          <w:w w:val="105"/>
          <w:sz w:val="18"/>
        </w:rPr>
        <w:t>Pages</w:t>
      </w:r>
      <w:r>
        <w:rPr>
          <w:color w:val="18161F"/>
          <w:sz w:val="18"/>
        </w:rPr>
        <w:tab/>
      </w:r>
      <w:r>
        <w:rPr>
          <w:color w:val="18161F"/>
          <w:spacing w:val="-2"/>
          <w:w w:val="105"/>
          <w:sz w:val="18"/>
        </w:rPr>
        <w:t>Attached</w:t>
      </w:r>
      <w:r>
        <w:rPr>
          <w:color w:val="18161F"/>
          <w:sz w:val="18"/>
          <w:u w:val="single" w:color="17151E"/>
        </w:rPr>
        <w:tab/>
      </w:r>
      <w:r>
        <w:rPr>
          <w:color w:val="18161F"/>
          <w:sz w:val="18"/>
          <w:u w:val="none"/>
        </w:rPr>
        <w:tab/>
      </w:r>
      <w:r>
        <w:rPr>
          <w:color w:val="18161F"/>
          <w:spacing w:val="-5"/>
          <w:w w:val="105"/>
          <w:position w:val="1"/>
          <w:sz w:val="18"/>
          <w:u w:val="none"/>
        </w:rPr>
        <w:t>2_</w:t>
      </w:r>
    </w:p>
    <w:p w14:paraId="4D2A39D8">
      <w:pPr>
        <w:pStyle w:val="2"/>
        <w:spacing w:before="159"/>
        <w:ind w:right="735"/>
        <w:jc w:val="right"/>
      </w:pPr>
      <w:r>
        <w:rPr>
          <w:color w:val="18161F"/>
          <w:spacing w:val="-5"/>
          <w:w w:val="85"/>
        </w:rPr>
        <w:t>4.</w:t>
      </w:r>
    </w:p>
    <w:p w14:paraId="26DAE229">
      <w:pPr>
        <w:spacing w:after="0"/>
        <w:jc w:val="right"/>
        <w:sectPr>
          <w:type w:val="continuous"/>
          <w:pgSz w:w="11910" w:h="16840"/>
          <w:pgMar w:top="520" w:right="340" w:bottom="0" w:left="340" w:header="720" w:footer="720" w:gutter="0"/>
          <w:cols w:space="720" w:num="1"/>
        </w:sectPr>
      </w:pPr>
    </w:p>
    <w:p w14:paraId="2B53F93D">
      <w:pPr>
        <w:pStyle w:val="12"/>
        <w:spacing w:line="20" w:lineRule="exact"/>
        <w:ind w:left="1293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5321935" cy="9525"/>
                <wp:effectExtent l="9525" t="0" r="2539" b="0"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1935" cy="9525"/>
                          <a:chOff x="0" y="0"/>
                          <a:chExt cx="5321935" cy="952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4579"/>
                            <a:ext cx="53219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21935">
                                <a:moveTo>
                                  <a:pt x="0" y="0"/>
                                </a:moveTo>
                                <a:lnTo>
                                  <a:pt x="5321776" y="0"/>
                                </a:lnTo>
                              </a:path>
                            </a:pathLst>
                          </a:custGeom>
                          <a:ln w="91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0.75pt;width:419.05pt;" coordsize="5321935,9525" o:gfxdata="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VxvDNNQAAAADAQAADwAAAAAAAAABACAAAAAiAAAAZHJzL2Rvd25yZXYueG1sUEsBAhQA&#10;FAAAAAgAh07iQJCOUbloAgAAqwUAAA4AAAAAAAAAAQAgAAAAIwEAAGRycy9lMm9Eb2MueG1sUEsF&#10;BgAAAAAGAAYAWQEAAP0FAAAAAA==&#10;">
                <o:lock v:ext="edit" aspectratio="f"/>
                <v:shape id="Graphic 21" o:spid="_x0000_s1026" o:spt="100" style="position:absolute;left:0;top:4579;height:1270;width:5321935;" filled="f" stroked="t" coordsize="5321935,1" o:gfxdata="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aRth65AAAA2wAA&#10;AA8AAAAAAAAAAQAgAAAAIgAAAGRycy9kb3ducmV2LnhtbFBLAQIUABQAAAAIAIdO4kAzLwWeOwAA&#10;ADkAAAAQAAAAAAAAAAEAIAAAAAgBAABkcnMvc2hhcGV4bWwueG1sUEsFBgAAAAAGAAYAWwEAALID&#10;AAAAAA==&#10;" path="m0,0l5321776,0e">
                  <v:fill on="f" focussize="0,0"/>
                  <v:stroke weight="0.721102362204724pt" color="#000000" joinstyle="round"/>
                  <v:imagedata o:title=""/>
                  <o:lock v:ext="edit" aspectratio="f"/>
                  <v:textbox inset="0mm,0mm,0mm,0mm"/>
                </v:shape>
                <w10:wrap type="none"/>
                <w10:anchorlock/>
              </v:group>
            </w:pict>
          </mc:Fallback>
        </mc:AlternateContent>
      </w:r>
    </w:p>
    <w:p w14:paraId="1002446F">
      <w:pPr>
        <w:pStyle w:val="12"/>
        <w:spacing w:before="3"/>
        <w:rPr>
          <w:sz w:val="19"/>
        </w:rPr>
      </w:pPr>
      <w:r>
        <mc:AlternateContent>
          <mc:Choice Requires="wps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1036955</wp:posOffset>
                </wp:positionH>
                <wp:positionV relativeFrom="paragraph">
                  <wp:posOffset>156210</wp:posOffset>
                </wp:positionV>
                <wp:extent cx="5321935" cy="1270"/>
                <wp:effectExtent l="0" t="0" r="0" b="0"/>
                <wp:wrapTopAndBottom/>
                <wp:docPr id="22" name="Graphic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1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21935">
                              <a:moveTo>
                                <a:pt x="0" y="0"/>
                              </a:moveTo>
                              <a:lnTo>
                                <a:pt x="5321776" y="0"/>
                              </a:lnTo>
                            </a:path>
                          </a:pathLst>
                        </a:custGeom>
                        <a:ln w="91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2" o:spid="_x0000_s1026" o:spt="100" style="position:absolute;left:0pt;margin-left:81.65pt;margin-top:12.3pt;height:0.1pt;width:419.05pt;mso-position-horizontal-relative:page;mso-wrap-distance-bottom:0pt;mso-wrap-distance-top:0pt;z-index:-251638784;mso-width-relative:page;mso-height-relative:page;" filled="f" stroked="t" coordsize="5321935,1" o:gfxdata="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EQ97azWAAAACgEAAA8AAAAA&#10;AAAAAQAgAAAAIgAAAGRycy9kb3ducmV2LnhtbFBLAQIUABQAAAAIAIdO4kAeQfrWFgIAAHwEAAAO&#10;AAAAAAAAAAEAIAAAACUBAABkcnMvZTJvRG9jLnhtbFBLBQYAAAAABgAGAFkBAACtBQAAAAA=&#10;" path="m0,0l5321776,0e">
                <v:fill on="f" focussize="0,0"/>
                <v:stroke weight="0.721102362204724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7371AF48">
      <w:pPr>
        <w:pStyle w:val="12"/>
        <w:spacing w:before="3"/>
        <w:rPr>
          <w:sz w:val="17"/>
        </w:rPr>
      </w:pPr>
    </w:p>
    <w:p w14:paraId="65076EA9">
      <w:pPr>
        <w:spacing w:before="0"/>
        <w:ind w:left="605" w:right="0" w:firstLine="0"/>
        <w:jc w:val="left"/>
        <w:rPr>
          <w:sz w:val="17"/>
        </w:rPr>
      </w:pPr>
      <w:r>
        <w:rPr>
          <w:color w:val="18181F"/>
          <w:sz w:val="17"/>
        </w:rPr>
        <w:t>(Attach</w:t>
      </w:r>
      <w:r>
        <w:rPr>
          <w:color w:val="18181F"/>
          <w:spacing w:val="-11"/>
          <w:sz w:val="17"/>
        </w:rPr>
        <w:t xml:space="preserve"> </w:t>
      </w:r>
      <w:r>
        <w:rPr>
          <w:color w:val="18181F"/>
          <w:sz w:val="17"/>
        </w:rPr>
        <w:t>additional</w:t>
      </w:r>
      <w:r>
        <w:rPr>
          <w:color w:val="18181F"/>
          <w:spacing w:val="-11"/>
          <w:sz w:val="17"/>
        </w:rPr>
        <w:t xml:space="preserve"> </w:t>
      </w:r>
      <w:r>
        <w:rPr>
          <w:color w:val="18181F"/>
          <w:sz w:val="17"/>
        </w:rPr>
        <w:t>sheets</w:t>
      </w:r>
      <w:r>
        <w:rPr>
          <w:color w:val="18181F"/>
          <w:spacing w:val="-6"/>
          <w:sz w:val="17"/>
        </w:rPr>
        <w:t xml:space="preserve"> </w:t>
      </w:r>
      <w:r>
        <w:rPr>
          <w:color w:val="18181F"/>
          <w:sz w:val="17"/>
        </w:rPr>
        <w:t>if</w:t>
      </w:r>
      <w:r>
        <w:rPr>
          <w:color w:val="18181F"/>
          <w:spacing w:val="-12"/>
          <w:sz w:val="17"/>
        </w:rPr>
        <w:t xml:space="preserve"> </w:t>
      </w:r>
      <w:r>
        <w:rPr>
          <w:color w:val="18181F"/>
          <w:sz w:val="17"/>
        </w:rPr>
        <w:t>necessary)</w:t>
      </w:r>
      <w:r>
        <w:rPr>
          <w:color w:val="18181F"/>
          <w:spacing w:val="41"/>
          <w:sz w:val="17"/>
        </w:rPr>
        <w:t xml:space="preserve"> </w:t>
      </w:r>
      <w:r>
        <w:rPr>
          <w:color w:val="18181F"/>
          <w:sz w:val="17"/>
        </w:rPr>
        <w:t>*</w:t>
      </w:r>
      <w:r>
        <w:rPr>
          <w:color w:val="18181F"/>
          <w:spacing w:val="-12"/>
          <w:sz w:val="17"/>
        </w:rPr>
        <w:t xml:space="preserve"> </w:t>
      </w:r>
      <w:r>
        <w:rPr>
          <w:color w:val="18181F"/>
          <w:sz w:val="17"/>
        </w:rPr>
        <w:t>Please</w:t>
      </w:r>
      <w:r>
        <w:rPr>
          <w:color w:val="18181F"/>
          <w:spacing w:val="-5"/>
          <w:sz w:val="17"/>
        </w:rPr>
        <w:t xml:space="preserve"> </w:t>
      </w:r>
      <w:r>
        <w:rPr>
          <w:color w:val="18181F"/>
          <w:sz w:val="17"/>
        </w:rPr>
        <w:t>see</w:t>
      </w:r>
      <w:r>
        <w:rPr>
          <w:color w:val="18181F"/>
          <w:spacing w:val="-10"/>
          <w:sz w:val="17"/>
        </w:rPr>
        <w:t xml:space="preserve"> </w:t>
      </w:r>
      <w:r>
        <w:rPr>
          <w:color w:val="18181F"/>
          <w:sz w:val="17"/>
        </w:rPr>
        <w:t>attached</w:t>
      </w:r>
      <w:r>
        <w:rPr>
          <w:color w:val="18181F"/>
          <w:spacing w:val="-6"/>
          <w:sz w:val="17"/>
        </w:rPr>
        <w:t xml:space="preserve"> </w:t>
      </w:r>
      <w:r>
        <w:rPr>
          <w:color w:val="18181F"/>
          <w:sz w:val="17"/>
        </w:rPr>
        <w:t>sheet</w:t>
      </w:r>
      <w:r>
        <w:rPr>
          <w:color w:val="18181F"/>
          <w:spacing w:val="-7"/>
          <w:sz w:val="17"/>
        </w:rPr>
        <w:t xml:space="preserve"> </w:t>
      </w:r>
      <w:r>
        <w:rPr>
          <w:color w:val="18181F"/>
          <w:sz w:val="17"/>
        </w:rPr>
        <w:t>for</w:t>
      </w:r>
      <w:r>
        <w:rPr>
          <w:color w:val="18181F"/>
          <w:spacing w:val="-12"/>
          <w:sz w:val="17"/>
        </w:rPr>
        <w:t xml:space="preserve"> </w:t>
      </w:r>
      <w:r>
        <w:rPr>
          <w:color w:val="18181F"/>
          <w:sz w:val="17"/>
        </w:rPr>
        <w:t>more</w:t>
      </w:r>
      <w:r>
        <w:rPr>
          <w:color w:val="18181F"/>
          <w:spacing w:val="-7"/>
          <w:sz w:val="17"/>
        </w:rPr>
        <w:t xml:space="preserve"> </w:t>
      </w:r>
      <w:r>
        <w:rPr>
          <w:color w:val="18181F"/>
          <w:spacing w:val="-2"/>
          <w:sz w:val="17"/>
        </w:rPr>
        <w:t>details</w:t>
      </w:r>
    </w:p>
    <w:p w14:paraId="620EEFB7">
      <w:pPr>
        <w:pStyle w:val="12"/>
        <w:spacing w:before="28"/>
        <w:rPr>
          <w:sz w:val="17"/>
        </w:rPr>
      </w:pPr>
    </w:p>
    <w:p w14:paraId="56C99F24">
      <w:pPr>
        <w:pStyle w:val="4"/>
        <w:ind w:left="561"/>
      </w:pPr>
      <w:r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548640</wp:posOffset>
                </wp:positionH>
                <wp:positionV relativeFrom="paragraph">
                  <wp:posOffset>164465</wp:posOffset>
                </wp:positionV>
                <wp:extent cx="6188710" cy="1270"/>
                <wp:effectExtent l="0" t="0" r="0" b="0"/>
                <wp:wrapTopAndBottom/>
                <wp:docPr id="23" name="Graphic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8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88710">
                              <a:moveTo>
                                <a:pt x="0" y="0"/>
                              </a:moveTo>
                              <a:lnTo>
                                <a:pt x="6188396" y="0"/>
                              </a:lnTo>
                            </a:path>
                          </a:pathLst>
                        </a:custGeom>
                        <a:ln w="183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3" o:spid="_x0000_s1026" o:spt="100" style="position:absolute;left:0pt;margin-left:43.2pt;margin-top:12.95pt;height:0.1pt;width:487.3pt;mso-position-horizontal-relative:page;mso-wrap-distance-bottom:0pt;mso-wrap-distance-top:0pt;z-index:-251637760;mso-width-relative:page;mso-height-relative:page;" filled="f" stroked="t" coordsize="6188710,1" o:gfxdata="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VmkUT1wAAAAkBAAAPAAAA&#10;AAAAAAEAIAAAACIAAABkcnMvZG93bnJldi54bWxQSwECFAAUAAAACACHTuJAL9cHiBYCAAB9BAAA&#10;DgAAAAAAAAABACAAAAAmAQAAZHJzL2Uyb0RvYy54bWxQSwUGAAAAAAYABgBZAQAArgUAAAAA&#10;" path="m0,0l6188396,0e">
                <v:fill on="f" focussize="0,0"/>
                <v:stroke weight="1.44228346456693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color w:val="18181F"/>
        </w:rPr>
        <w:t>Shipper</w:t>
      </w:r>
      <w:r>
        <w:rPr>
          <w:color w:val="18181F"/>
          <w:spacing w:val="12"/>
        </w:rPr>
        <w:t xml:space="preserve"> </w:t>
      </w:r>
      <w:r>
        <w:rPr>
          <w:color w:val="18181F"/>
          <w:spacing w:val="-2"/>
        </w:rPr>
        <w:t>Information:</w:t>
      </w:r>
    </w:p>
    <w:p w14:paraId="204DF7BC">
      <w:pPr>
        <w:pStyle w:val="12"/>
        <w:spacing w:before="9"/>
        <w:rPr>
          <w:b/>
          <w:sz w:val="20"/>
        </w:rPr>
      </w:pPr>
    </w:p>
    <w:p w14:paraId="4DB25525">
      <w:pPr>
        <w:tabs>
          <w:tab w:val="left" w:pos="3913"/>
          <w:tab w:val="left" w:pos="7065"/>
        </w:tabs>
        <w:spacing w:before="1" w:line="446" w:lineRule="auto"/>
        <w:ind w:left="556" w:right="2523" w:firstLine="7"/>
        <w:jc w:val="left"/>
        <w:rPr>
          <w:sz w:val="18"/>
        </w:rPr>
      </w:pPr>
      <w:r>
        <w:rPr>
          <w:color w:val="18181F"/>
          <w:w w:val="105"/>
          <w:sz w:val="18"/>
        </w:rPr>
        <w:t>Shipped and Checked By</w:t>
      </w:r>
      <w:r>
        <w:rPr>
          <w:color w:val="484849"/>
          <w:w w:val="105"/>
          <w:sz w:val="18"/>
        </w:rPr>
        <w:t>:</w:t>
      </w:r>
      <w:r>
        <w:rPr>
          <w:color w:val="484849"/>
          <w:sz w:val="18"/>
        </w:rPr>
        <w:tab/>
      </w:r>
      <w:r>
        <w:rPr>
          <w:color w:val="18181F"/>
          <w:w w:val="105"/>
          <w:sz w:val="18"/>
          <w:u w:val="thick" w:color="18181F"/>
        </w:rPr>
        <w:t>Tira Jones</w:t>
      </w:r>
      <w:r>
        <w:rPr>
          <w:color w:val="18181F"/>
          <w:sz w:val="18"/>
          <w:u w:val="none"/>
        </w:rPr>
        <w:tab/>
      </w:r>
      <w:r>
        <w:rPr>
          <w:color w:val="18181F"/>
          <w:w w:val="105"/>
          <w:sz w:val="18"/>
          <w:u w:val="thick" w:color="18181F"/>
        </w:rPr>
        <w:t>Date</w:t>
      </w:r>
      <w:r>
        <w:rPr>
          <w:color w:val="484849"/>
          <w:w w:val="105"/>
          <w:sz w:val="18"/>
          <w:u w:val="thick" w:color="18181F"/>
        </w:rPr>
        <w:t>:</w:t>
      </w:r>
      <w:r>
        <w:rPr>
          <w:color w:val="484849"/>
          <w:spacing w:val="25"/>
          <w:w w:val="105"/>
          <w:sz w:val="18"/>
          <w:u w:val="thick" w:color="18181F"/>
        </w:rPr>
        <w:t xml:space="preserve"> </w:t>
      </w:r>
      <w:r>
        <w:rPr>
          <w:color w:val="18181F"/>
          <w:w w:val="105"/>
          <w:sz w:val="18"/>
          <w:u w:val="thick" w:color="18181F"/>
        </w:rPr>
        <w:t>June</w:t>
      </w:r>
      <w:r>
        <w:rPr>
          <w:color w:val="18181F"/>
          <w:spacing w:val="-10"/>
          <w:w w:val="105"/>
          <w:sz w:val="18"/>
          <w:u w:val="thick" w:color="18181F"/>
        </w:rPr>
        <w:t xml:space="preserve"> </w:t>
      </w:r>
      <w:r>
        <w:rPr>
          <w:color w:val="18181F"/>
          <w:w w:val="105"/>
          <w:sz w:val="18"/>
          <w:u w:val="thick" w:color="18181F"/>
        </w:rPr>
        <w:t>7</w:t>
      </w:r>
      <w:r>
        <w:rPr>
          <w:color w:val="18181F"/>
          <w:w w:val="105"/>
          <w:sz w:val="18"/>
          <w:u w:val="none"/>
        </w:rPr>
        <w:t>.</w:t>
      </w:r>
      <w:r>
        <w:rPr>
          <w:color w:val="18181F"/>
          <w:spacing w:val="-12"/>
          <w:w w:val="105"/>
          <w:sz w:val="18"/>
          <w:u w:val="none"/>
        </w:rPr>
        <w:t xml:space="preserve"> </w:t>
      </w:r>
      <w:r>
        <w:rPr>
          <w:color w:val="18181F"/>
          <w:w w:val="105"/>
          <w:sz w:val="18"/>
          <w:u w:val="none"/>
        </w:rPr>
        <w:t>2023 # of Containers</w:t>
      </w:r>
      <w:r>
        <w:rPr>
          <w:color w:val="484849"/>
          <w:w w:val="105"/>
          <w:sz w:val="18"/>
          <w:u w:val="none"/>
        </w:rPr>
        <w:t>:</w:t>
      </w:r>
      <w:r>
        <w:rPr>
          <w:color w:val="18181F"/>
          <w:w w:val="105"/>
          <w:sz w:val="18"/>
          <w:u w:val="none"/>
        </w:rPr>
        <w:t>_1</w:t>
      </w:r>
    </w:p>
    <w:p w14:paraId="67297FE5">
      <w:pPr>
        <w:tabs>
          <w:tab w:val="left" w:pos="2154"/>
          <w:tab w:val="left" w:pos="2460"/>
          <w:tab w:val="left" w:pos="3986"/>
          <w:tab w:val="left" w:pos="7851"/>
        </w:tabs>
        <w:spacing w:before="206"/>
        <w:ind w:left="559" w:right="0" w:firstLine="0"/>
        <w:jc w:val="left"/>
        <w:rPr>
          <w:sz w:val="18"/>
        </w:rPr>
      </w:pPr>
      <w:r>
        <w:rPr>
          <w:color w:val="18181F"/>
          <w:sz w:val="18"/>
        </w:rPr>
        <w:t>Shipper</w:t>
      </w:r>
      <w:r>
        <w:rPr>
          <w:color w:val="18181F"/>
          <w:spacing w:val="6"/>
          <w:w w:val="115"/>
          <w:sz w:val="18"/>
        </w:rPr>
        <w:t xml:space="preserve"> </w:t>
      </w:r>
      <w:r>
        <w:rPr>
          <w:color w:val="18181F"/>
          <w:w w:val="115"/>
          <w:sz w:val="18"/>
        </w:rPr>
        <w:t>Used</w:t>
      </w:r>
      <w:r>
        <w:rPr>
          <w:color w:val="484849"/>
          <w:w w:val="115"/>
          <w:sz w:val="18"/>
        </w:rPr>
        <w:t>:</w:t>
      </w:r>
      <w:r>
        <w:rPr>
          <w:color w:val="484849"/>
          <w:spacing w:val="-12"/>
          <w:w w:val="115"/>
          <w:sz w:val="18"/>
        </w:rPr>
        <w:t xml:space="preserve"> </w:t>
      </w:r>
      <w:r>
        <w:rPr>
          <w:color w:val="484849"/>
          <w:sz w:val="18"/>
          <w:u w:val="single" w:color="17171E"/>
        </w:rPr>
        <w:tab/>
      </w:r>
      <w:r>
        <w:rPr>
          <w:color w:val="484849"/>
          <w:sz w:val="18"/>
          <w:u w:val="none"/>
        </w:rPr>
        <w:tab/>
      </w:r>
      <w:r>
        <w:rPr>
          <w:color w:val="18181F"/>
          <w:w w:val="105"/>
          <w:sz w:val="18"/>
          <w:u w:val="none"/>
        </w:rPr>
        <w:t>--</w:t>
      </w:r>
      <w:r>
        <w:rPr>
          <w:color w:val="18181F"/>
          <w:spacing w:val="-5"/>
          <w:w w:val="105"/>
          <w:sz w:val="18"/>
          <w:u w:val="none"/>
        </w:rPr>
        <w:t>,-</w:t>
      </w:r>
      <w:r>
        <w:rPr>
          <w:color w:val="18181F"/>
          <w:sz w:val="18"/>
          <w:u w:val="single" w:color="17171E"/>
        </w:rPr>
        <w:tab/>
      </w:r>
      <w:r>
        <w:rPr>
          <w:color w:val="18181F"/>
          <w:sz w:val="18"/>
          <w:u w:val="none"/>
        </w:rPr>
        <w:t>Shipping</w:t>
      </w:r>
      <w:r>
        <w:rPr>
          <w:color w:val="18181F"/>
          <w:spacing w:val="7"/>
          <w:w w:val="115"/>
          <w:sz w:val="18"/>
          <w:u w:val="none"/>
        </w:rPr>
        <w:t xml:space="preserve"> </w:t>
      </w:r>
      <w:r>
        <w:rPr>
          <w:color w:val="18181F"/>
          <w:w w:val="115"/>
          <w:sz w:val="18"/>
          <w:u w:val="none"/>
        </w:rPr>
        <w:t>requirements</w:t>
      </w:r>
      <w:r>
        <w:rPr>
          <w:color w:val="626262"/>
          <w:w w:val="115"/>
          <w:sz w:val="18"/>
          <w:u w:val="none"/>
        </w:rPr>
        <w:t>:</w:t>
      </w:r>
      <w:r>
        <w:rPr>
          <w:color w:val="626262"/>
          <w:spacing w:val="-9"/>
          <w:w w:val="115"/>
          <w:sz w:val="18"/>
          <w:u w:val="none"/>
        </w:rPr>
        <w:t xml:space="preserve"> </w:t>
      </w:r>
      <w:r>
        <w:rPr>
          <w:color w:val="626262"/>
          <w:sz w:val="18"/>
          <w:u w:val="single" w:color="17171E"/>
        </w:rPr>
        <w:tab/>
      </w:r>
      <w:r>
        <w:rPr>
          <w:color w:val="18181F"/>
          <w:spacing w:val="-10"/>
          <w:w w:val="205"/>
          <w:sz w:val="18"/>
          <w:u w:val="none"/>
        </w:rPr>
        <w:t>_</w:t>
      </w:r>
    </w:p>
    <w:p w14:paraId="5C08DD67">
      <w:pPr>
        <w:pStyle w:val="12"/>
        <w:spacing w:before="18"/>
        <w:ind w:left="809"/>
      </w:pPr>
      <w:r>
        <w:rPr>
          <w:color w:val="18181F"/>
          <w:w w:val="105"/>
        </w:rPr>
        <w:t>(e.g</w:t>
      </w:r>
      <w:r>
        <w:rPr>
          <w:color w:val="484849"/>
          <w:w w:val="105"/>
        </w:rPr>
        <w:t>.</w:t>
      </w:r>
      <w:r>
        <w:rPr>
          <w:color w:val="484849"/>
          <w:spacing w:val="-2"/>
          <w:w w:val="105"/>
        </w:rPr>
        <w:t xml:space="preserve"> </w:t>
      </w:r>
      <w:r>
        <w:rPr>
          <w:color w:val="18181F"/>
          <w:w w:val="105"/>
        </w:rPr>
        <w:t>dry</w:t>
      </w:r>
      <w:r>
        <w:rPr>
          <w:color w:val="18181F"/>
          <w:spacing w:val="5"/>
          <w:w w:val="105"/>
        </w:rPr>
        <w:t xml:space="preserve"> </w:t>
      </w:r>
      <w:r>
        <w:rPr>
          <w:color w:val="2A282D"/>
          <w:w w:val="105"/>
        </w:rPr>
        <w:t>ice</w:t>
      </w:r>
      <w:r>
        <w:rPr>
          <w:color w:val="484849"/>
          <w:w w:val="105"/>
        </w:rPr>
        <w:t>,</w:t>
      </w:r>
      <w:r>
        <w:rPr>
          <w:color w:val="484849"/>
          <w:spacing w:val="-1"/>
          <w:w w:val="105"/>
        </w:rPr>
        <w:t xml:space="preserve"> </w:t>
      </w:r>
      <w:r>
        <w:rPr>
          <w:color w:val="18181F"/>
          <w:w w:val="105"/>
        </w:rPr>
        <w:t>ice</w:t>
      </w:r>
      <w:r>
        <w:rPr>
          <w:color w:val="18181F"/>
          <w:spacing w:val="5"/>
          <w:w w:val="105"/>
        </w:rPr>
        <w:t xml:space="preserve"> </w:t>
      </w:r>
      <w:r>
        <w:rPr>
          <w:color w:val="18181F"/>
          <w:w w:val="105"/>
        </w:rPr>
        <w:t>pack,</w:t>
      </w:r>
      <w:r>
        <w:rPr>
          <w:color w:val="18181F"/>
          <w:spacing w:val="12"/>
          <w:w w:val="105"/>
        </w:rPr>
        <w:t xml:space="preserve"> </w:t>
      </w:r>
      <w:r>
        <w:rPr>
          <w:color w:val="18181F"/>
          <w:spacing w:val="-2"/>
          <w:w w:val="105"/>
        </w:rPr>
        <w:t>ambient)</w:t>
      </w:r>
    </w:p>
    <w:p w14:paraId="24342028">
      <w:pPr>
        <w:pStyle w:val="12"/>
        <w:spacing w:before="97"/>
      </w:pPr>
    </w:p>
    <w:p w14:paraId="730C283A">
      <w:pPr>
        <w:tabs>
          <w:tab w:val="left" w:pos="3084"/>
          <w:tab w:val="left" w:pos="3884"/>
          <w:tab w:val="left" w:pos="5996"/>
          <w:tab w:val="left" w:pos="7178"/>
        </w:tabs>
        <w:spacing w:before="0"/>
        <w:ind w:left="559" w:right="0" w:firstLine="0"/>
        <w:jc w:val="left"/>
        <w:rPr>
          <w:sz w:val="18"/>
        </w:rPr>
      </w:pPr>
      <w:r>
        <w:rPr>
          <w:color w:val="18181F"/>
          <w:sz w:val="18"/>
        </w:rPr>
        <w:t>Tracking</w:t>
      </w:r>
      <w:r>
        <w:rPr>
          <w:color w:val="18181F"/>
          <w:spacing w:val="15"/>
          <w:sz w:val="18"/>
        </w:rPr>
        <w:t xml:space="preserve"> </w:t>
      </w:r>
      <w:r>
        <w:rPr>
          <w:color w:val="18181F"/>
          <w:spacing w:val="-2"/>
          <w:sz w:val="18"/>
        </w:rPr>
        <w:t>Number:</w:t>
      </w:r>
      <w:r>
        <w:rPr>
          <w:color w:val="18181F"/>
          <w:sz w:val="18"/>
        </w:rPr>
        <w:tab/>
      </w:r>
      <w:r>
        <w:rPr>
          <w:color w:val="18181F"/>
          <w:sz w:val="18"/>
          <w:u w:val="single" w:color="17171E"/>
        </w:rPr>
        <w:tab/>
      </w:r>
      <w:r>
        <w:rPr>
          <w:color w:val="18181F"/>
          <w:sz w:val="18"/>
          <w:u w:val="none"/>
        </w:rPr>
        <w:t>Reci</w:t>
      </w:r>
      <w:r>
        <w:rPr>
          <w:color w:val="18181F"/>
          <w:spacing w:val="26"/>
          <w:sz w:val="18"/>
          <w:u w:val="none"/>
        </w:rPr>
        <w:t xml:space="preserve"> </w:t>
      </w:r>
      <w:r>
        <w:rPr>
          <w:color w:val="18181F"/>
          <w:sz w:val="18"/>
          <w:u w:val="none"/>
        </w:rPr>
        <w:t>ient</w:t>
      </w:r>
      <w:r>
        <w:rPr>
          <w:color w:val="18181F"/>
          <w:spacing w:val="29"/>
          <w:sz w:val="18"/>
          <w:u w:val="none"/>
        </w:rPr>
        <w:t xml:space="preserve"> </w:t>
      </w:r>
      <w:r>
        <w:rPr>
          <w:color w:val="18181F"/>
          <w:sz w:val="18"/>
          <w:u w:val="none"/>
        </w:rPr>
        <w:t>Notified</w:t>
      </w:r>
      <w:r>
        <w:rPr>
          <w:color w:val="18181F"/>
          <w:spacing w:val="34"/>
          <w:sz w:val="18"/>
          <w:u w:val="none"/>
        </w:rPr>
        <w:t xml:space="preserve"> </w:t>
      </w:r>
      <w:r>
        <w:rPr>
          <w:color w:val="18181F"/>
          <w:spacing w:val="-4"/>
          <w:sz w:val="18"/>
          <w:u w:val="none"/>
        </w:rPr>
        <w:t>via</w:t>
      </w:r>
      <w:r>
        <w:rPr>
          <w:color w:val="484849"/>
          <w:spacing w:val="-4"/>
          <w:sz w:val="18"/>
          <w:u w:val="none"/>
        </w:rPr>
        <w:t>:</w:t>
      </w:r>
      <w:r>
        <w:rPr>
          <w:color w:val="484849"/>
          <w:sz w:val="18"/>
          <w:u w:val="none"/>
        </w:rPr>
        <w:tab/>
      </w:r>
      <w:r>
        <w:rPr>
          <w:color w:val="484849"/>
          <w:sz w:val="18"/>
          <w:u w:val="single" w:color="17171E"/>
        </w:rPr>
        <w:tab/>
      </w:r>
    </w:p>
    <w:p w14:paraId="150B0DF0">
      <w:pPr>
        <w:pStyle w:val="12"/>
        <w:spacing w:before="9"/>
        <w:rPr>
          <w:sz w:val="9"/>
        </w:rPr>
      </w:pPr>
      <w:r>
        <mc:AlternateContent>
          <mc:Choice Requires="wpg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512445</wp:posOffset>
                </wp:positionH>
                <wp:positionV relativeFrom="paragraph">
                  <wp:posOffset>97790</wp:posOffset>
                </wp:positionV>
                <wp:extent cx="6261735" cy="391160"/>
                <wp:effectExtent l="0" t="0" r="0" b="0"/>
                <wp:wrapTopAndBottom/>
                <wp:docPr id="24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1735" cy="391160"/>
                          <a:chOff x="0" y="0"/>
                          <a:chExt cx="6261735" cy="391160"/>
                        </a:xfrm>
                      </wpg:grpSpPr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617" cy="3816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Graphic 26"/>
                        <wps:cNvSpPr/>
                        <wps:spPr>
                          <a:xfrm>
                            <a:off x="6237220" y="1"/>
                            <a:ext cx="1270" cy="391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91160">
                                <a:moveTo>
                                  <a:pt x="0" y="3907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13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36617" y="24424"/>
                            <a:ext cx="6225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5540">
                                <a:moveTo>
                                  <a:pt x="0" y="0"/>
                                </a:moveTo>
                                <a:lnTo>
                                  <a:pt x="6225014" y="0"/>
                                </a:lnTo>
                              </a:path>
                            </a:pathLst>
                          </a:custGeom>
                          <a:ln w="183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36617" y="366351"/>
                            <a:ext cx="6225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5540">
                                <a:moveTo>
                                  <a:pt x="0" y="0"/>
                                </a:moveTo>
                                <a:lnTo>
                                  <a:pt x="6225014" y="0"/>
                                </a:lnTo>
                              </a:path>
                            </a:pathLst>
                          </a:custGeom>
                          <a:ln w="244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12205" y="33583"/>
                            <a:ext cx="6214745" cy="3206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49ADE38">
                              <w:pPr>
                                <w:spacing w:before="57"/>
                                <w:ind w:left="73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18181F"/>
                                  <w:w w:val="110"/>
                                  <w:sz w:val="18"/>
                                </w:rPr>
                                <w:t>Storage</w:t>
                              </w:r>
                              <w:r>
                                <w:rPr>
                                  <w:color w:val="18181F"/>
                                  <w:spacing w:val="5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8181F"/>
                                  <w:w w:val="110"/>
                                  <w:sz w:val="18"/>
                                </w:rPr>
                                <w:t>conditions</w:t>
                              </w:r>
                              <w:r>
                                <w:rPr>
                                  <w:color w:val="18181F"/>
                                  <w:spacing w:val="14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8181F"/>
                                  <w:w w:val="110"/>
                                  <w:sz w:val="18"/>
                                </w:rPr>
                                <w:t>required</w:t>
                              </w:r>
                              <w:r>
                                <w:rPr>
                                  <w:color w:val="18181F"/>
                                  <w:spacing w:val="20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8181F"/>
                                  <w:w w:val="110"/>
                                  <w:sz w:val="18"/>
                                </w:rPr>
                                <w:t>for</w:t>
                              </w:r>
                              <w:r>
                                <w:rPr>
                                  <w:color w:val="18181F"/>
                                  <w:spacing w:val="10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8181F"/>
                                  <w:w w:val="110"/>
                                  <w:sz w:val="18"/>
                                </w:rPr>
                                <w:t>samples</w:t>
                              </w:r>
                              <w:r>
                                <w:rPr>
                                  <w:color w:val="18181F"/>
                                  <w:spacing w:val="13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8181F"/>
                                  <w:w w:val="110"/>
                                  <w:sz w:val="18"/>
                                </w:rPr>
                                <w:t>upon</w:t>
                              </w:r>
                              <w:r>
                                <w:rPr>
                                  <w:color w:val="18181F"/>
                                  <w:spacing w:val="8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8181F"/>
                                  <w:w w:val="110"/>
                                  <w:sz w:val="18"/>
                                </w:rPr>
                                <w:t>receipt:</w:t>
                              </w:r>
                              <w:r>
                                <w:rPr>
                                  <w:color w:val="18181F"/>
                                  <w:spacing w:val="25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8181F"/>
                                  <w:w w:val="110"/>
                                  <w:sz w:val="18"/>
                                </w:rPr>
                                <w:t>Keep</w:t>
                              </w:r>
                              <w:r>
                                <w:rPr>
                                  <w:color w:val="18181F"/>
                                  <w:spacing w:val="10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8181F"/>
                                  <w:w w:val="110"/>
                                  <w:sz w:val="18"/>
                                </w:rPr>
                                <w:t>at</w:t>
                              </w:r>
                              <w:r>
                                <w:rPr>
                                  <w:color w:val="18181F"/>
                                  <w:spacing w:val="10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8181F"/>
                                  <w:w w:val="110"/>
                                  <w:sz w:val="18"/>
                                </w:rPr>
                                <w:t>26</w:t>
                              </w:r>
                              <w:r>
                                <w:rPr>
                                  <w:color w:val="18181F"/>
                                  <w:spacing w:val="7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8181F"/>
                                  <w:w w:val="110"/>
                                  <w:sz w:val="18"/>
                                </w:rPr>
                                <w:t>±</w:t>
                              </w:r>
                              <w:r>
                                <w:rPr>
                                  <w:color w:val="18181F"/>
                                  <w:spacing w:val="-6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8181F"/>
                                  <w:w w:val="110"/>
                                  <w:sz w:val="18"/>
                                </w:rPr>
                                <w:t>2</w:t>
                              </w:r>
                              <w:r>
                                <w:rPr>
                                  <w:color w:val="18181F"/>
                                  <w:spacing w:val="-2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8181F"/>
                                  <w:w w:val="110"/>
                                  <w:sz w:val="18"/>
                                </w:rPr>
                                <w:t>Degree</w:t>
                              </w:r>
                              <w:r>
                                <w:rPr>
                                  <w:color w:val="18181F"/>
                                  <w:spacing w:val="5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8181F"/>
                                  <w:spacing w:val="-2"/>
                                  <w:w w:val="110"/>
                                  <w:sz w:val="18"/>
                                </w:rPr>
                                <w:t>Celsius</w:t>
                              </w:r>
                            </w:p>
                            <w:p w14:paraId="2B2E2876">
                              <w:pPr>
                                <w:spacing w:before="10"/>
                                <w:ind w:left="66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18181F"/>
                                  <w:sz w:val="20"/>
                                  <w:u w:val="thick" w:color="18181F"/>
                                </w:rPr>
                                <w:t>(COMPLETED</w:t>
                              </w:r>
                              <w:r>
                                <w:rPr>
                                  <w:b/>
                                  <w:color w:val="18181F"/>
                                  <w:spacing w:val="26"/>
                                  <w:sz w:val="20"/>
                                  <w:u w:val="thick" w:color="18181F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81F"/>
                                  <w:sz w:val="20"/>
                                  <w:u w:val="thick" w:color="18181F"/>
                                </w:rPr>
                                <w:t>BY</w:t>
                              </w:r>
                              <w:r>
                                <w:rPr>
                                  <w:b/>
                                  <w:color w:val="18181F"/>
                                  <w:spacing w:val="13"/>
                                  <w:sz w:val="20"/>
                                  <w:u w:val="thick" w:color="18181F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81F"/>
                                  <w:spacing w:val="-2"/>
                                  <w:sz w:val="20"/>
                                  <w:u w:val="thick" w:color="18181F"/>
                                </w:rPr>
                                <w:t>SHIPPER)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0.35pt;margin-top:7.7pt;height:30.8pt;width:493.05pt;mso-position-horizontal-relative:page;mso-wrap-distance-bottom:0pt;mso-wrap-distance-top:0pt;z-index:-251637760;mso-width-relative:page;mso-height-relative:page;" coordsize="6261735,391160" o:gfxdata="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">
                <o:lock v:ext="edit" aspectratio="f"/>
                <v:shape id="Image 25" o:spid="_x0000_s1026" o:spt="75" type="#_x0000_t75" style="position:absolute;left:0;top:0;height:381614;width:36617;" filled="f" o:preferrelative="t" stroked="f" coordsize="21600,21600" o:gfxdata="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fhyJ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11" o:title=""/>
                  <o:lock v:ext="edit" aspectratio="f"/>
                </v:shape>
                <v:shape id="Graphic 26" o:spid="_x0000_s1026" o:spt="100" style="position:absolute;left:6237220;top:1;height:391160;width:1270;" filled="f" stroked="t" coordsize="1,391160" o:gfxdata="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bOqle5AAAA2wAA&#10;AA8AAAAAAAAAAQAgAAAAIgAAAGRycy9kb3ducmV2LnhtbFBLAQIUABQAAAAIAIdO4kAzLwWeOwAA&#10;ADkAAAAQAAAAAAAAAAEAIAAAAAgBAABkcnMvc2hhcGV4bWwueG1sUEsFBgAAAAAGAAYAWwEAALID&#10;AAAAAA==&#10;" path="m0,390773l0,0e">
                  <v:fill on="f" focussize="0,0"/>
                  <v:stroke weight="1.68188976377953pt" color="#000000" joinstyle="round"/>
                  <v:imagedata o:title=""/>
                  <o:lock v:ext="edit" aspectratio="f"/>
                  <v:textbox inset="0mm,0mm,0mm,0mm"/>
                </v:shape>
                <v:shape id="Graphic 27" o:spid="_x0000_s1026" o:spt="100" style="position:absolute;left:36617;top:24424;height:1270;width:6225540;" filled="f" stroked="t" coordsize="6225540,1" o:gfxdata="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+lymZtwAAANsAAAAP&#10;AAAAAAAAAAEAIAAAACIAAABkcnMvZG93bnJldi54bWxQSwECFAAUAAAACACHTuJAMy8FnjsAAAA5&#10;AAAAEAAAAAAAAAABACAAAAAGAQAAZHJzL3NoYXBleG1sLnhtbFBLBQYAAAAABgAGAFsBAACwAwAA&#10;AAA=&#10;" path="m0,0l6225014,0e">
                  <v:fill on="f" focussize="0,0"/>
                  <v:stroke weight="1.44228346456693pt" color="#000000" joinstyle="round"/>
                  <v:imagedata o:title=""/>
                  <o:lock v:ext="edit" aspectratio="f"/>
                  <v:textbox inset="0mm,0mm,0mm,0mm"/>
                </v:shape>
                <v:shape id="Graphic 28" o:spid="_x0000_s1026" o:spt="100" style="position:absolute;left:36617;top:366351;height:1270;width:6225540;" filled="f" stroked="t" coordsize="6225540,1" o:gfxdata="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PxRacy2AAAA2wAAAA8A&#10;AAAAAAAAAQAgAAAAIgAAAGRycy9kb3ducmV2LnhtbFBLAQIUABQAAAAIAIdO4kAzLwWeOwAAADkA&#10;AAAQAAAAAAAAAAEAIAAAAAUBAABkcnMvc2hhcGV4bWwueG1sUEsFBgAAAAAGAAYAWwEAAK8DAAAA&#10;AA==&#10;" path="m0,0l6225014,0e">
                  <v:fill on="f" focussize="0,0"/>
                  <v:stroke weight="1.92307086614173pt" color="#000000" joinstyle="round"/>
                  <v:imagedata o:title=""/>
                  <o:lock v:ext="edit" aspectratio="f"/>
                  <v:textbox inset="0mm,0mm,0mm,0mm"/>
                </v:shape>
                <v:shape id="Textbox 29" o:spid="_x0000_s1026" o:spt="202" type="#_x0000_t202" style="position:absolute;left:12205;top:33583;height:320675;width:6214745;" filled="f" stroked="f" coordsize="21600,21600" o:gfxdata="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VXJKY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49ADE38">
                        <w:pPr>
                          <w:spacing w:before="57"/>
                          <w:ind w:left="73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18181F"/>
                            <w:w w:val="110"/>
                            <w:sz w:val="18"/>
                          </w:rPr>
                          <w:t>Storage</w:t>
                        </w:r>
                        <w:r>
                          <w:rPr>
                            <w:color w:val="18181F"/>
                            <w:spacing w:val="5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8181F"/>
                            <w:w w:val="110"/>
                            <w:sz w:val="18"/>
                          </w:rPr>
                          <w:t>conditions</w:t>
                        </w:r>
                        <w:r>
                          <w:rPr>
                            <w:color w:val="18181F"/>
                            <w:spacing w:val="14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8181F"/>
                            <w:w w:val="110"/>
                            <w:sz w:val="18"/>
                          </w:rPr>
                          <w:t>required</w:t>
                        </w:r>
                        <w:r>
                          <w:rPr>
                            <w:color w:val="18181F"/>
                            <w:spacing w:val="20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8181F"/>
                            <w:w w:val="110"/>
                            <w:sz w:val="18"/>
                          </w:rPr>
                          <w:t>for</w:t>
                        </w:r>
                        <w:r>
                          <w:rPr>
                            <w:color w:val="18181F"/>
                            <w:spacing w:val="10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8181F"/>
                            <w:w w:val="110"/>
                            <w:sz w:val="18"/>
                          </w:rPr>
                          <w:t>samples</w:t>
                        </w:r>
                        <w:r>
                          <w:rPr>
                            <w:color w:val="18181F"/>
                            <w:spacing w:val="13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8181F"/>
                            <w:w w:val="110"/>
                            <w:sz w:val="18"/>
                          </w:rPr>
                          <w:t>upon</w:t>
                        </w:r>
                        <w:r>
                          <w:rPr>
                            <w:color w:val="18181F"/>
                            <w:spacing w:val="8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8181F"/>
                            <w:w w:val="110"/>
                            <w:sz w:val="18"/>
                          </w:rPr>
                          <w:t>receipt:</w:t>
                        </w:r>
                        <w:r>
                          <w:rPr>
                            <w:color w:val="18181F"/>
                            <w:spacing w:val="25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8181F"/>
                            <w:w w:val="110"/>
                            <w:sz w:val="18"/>
                          </w:rPr>
                          <w:t>Keep</w:t>
                        </w:r>
                        <w:r>
                          <w:rPr>
                            <w:color w:val="18181F"/>
                            <w:spacing w:val="10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8181F"/>
                            <w:w w:val="110"/>
                            <w:sz w:val="18"/>
                          </w:rPr>
                          <w:t>at</w:t>
                        </w:r>
                        <w:r>
                          <w:rPr>
                            <w:color w:val="18181F"/>
                            <w:spacing w:val="10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8181F"/>
                            <w:w w:val="110"/>
                            <w:sz w:val="18"/>
                          </w:rPr>
                          <w:t>26</w:t>
                        </w:r>
                        <w:r>
                          <w:rPr>
                            <w:color w:val="18181F"/>
                            <w:spacing w:val="7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8181F"/>
                            <w:w w:val="110"/>
                            <w:sz w:val="18"/>
                          </w:rPr>
                          <w:t>±</w:t>
                        </w:r>
                        <w:r>
                          <w:rPr>
                            <w:color w:val="18181F"/>
                            <w:spacing w:val="-6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8181F"/>
                            <w:w w:val="110"/>
                            <w:sz w:val="18"/>
                          </w:rPr>
                          <w:t>2</w:t>
                        </w:r>
                        <w:r>
                          <w:rPr>
                            <w:color w:val="18181F"/>
                            <w:spacing w:val="-2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8181F"/>
                            <w:w w:val="110"/>
                            <w:sz w:val="18"/>
                          </w:rPr>
                          <w:t>Degree</w:t>
                        </w:r>
                        <w:r>
                          <w:rPr>
                            <w:color w:val="18181F"/>
                            <w:spacing w:val="5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8181F"/>
                            <w:spacing w:val="-2"/>
                            <w:w w:val="110"/>
                            <w:sz w:val="18"/>
                          </w:rPr>
                          <w:t>Celsius</w:t>
                        </w:r>
                      </w:p>
                      <w:p w14:paraId="2B2E2876">
                        <w:pPr>
                          <w:spacing w:before="10"/>
                          <w:ind w:left="66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18181F"/>
                            <w:sz w:val="20"/>
                            <w:u w:val="thick" w:color="18181F"/>
                          </w:rPr>
                          <w:t>(COMPLETED</w:t>
                        </w:r>
                        <w:r>
                          <w:rPr>
                            <w:b/>
                            <w:color w:val="18181F"/>
                            <w:spacing w:val="26"/>
                            <w:sz w:val="20"/>
                            <w:u w:val="thick" w:color="18181F"/>
                          </w:rPr>
                          <w:t xml:space="preserve"> </w:t>
                        </w:r>
                        <w:r>
                          <w:rPr>
                            <w:b/>
                            <w:color w:val="18181F"/>
                            <w:sz w:val="20"/>
                            <w:u w:val="thick" w:color="18181F"/>
                          </w:rPr>
                          <w:t>BY</w:t>
                        </w:r>
                        <w:r>
                          <w:rPr>
                            <w:b/>
                            <w:color w:val="18181F"/>
                            <w:spacing w:val="13"/>
                            <w:sz w:val="20"/>
                            <w:u w:val="thick" w:color="18181F"/>
                          </w:rPr>
                          <w:t xml:space="preserve"> </w:t>
                        </w:r>
                        <w:r>
                          <w:rPr>
                            <w:b/>
                            <w:color w:val="18181F"/>
                            <w:spacing w:val="-2"/>
                            <w:sz w:val="20"/>
                            <w:u w:val="thick" w:color="18181F"/>
                          </w:rPr>
                          <w:t>SHIPPER)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0246FFDC">
      <w:pPr>
        <w:pStyle w:val="12"/>
        <w:rPr>
          <w:sz w:val="20"/>
        </w:rPr>
      </w:pPr>
    </w:p>
    <w:p w14:paraId="0AA107A6">
      <w:pPr>
        <w:pStyle w:val="12"/>
        <w:spacing w:before="73"/>
        <w:rPr>
          <w:sz w:val="20"/>
        </w:rPr>
      </w:pPr>
      <w:r>
        <mc:AlternateContent>
          <mc:Choice Requires="wps">
            <w:drawing>
              <wp:anchor distT="0" distB="0" distL="0" distR="0" simplePos="0" relativeHeight="251679744" behindDoc="1" locked="0" layoutInCell="1" allowOverlap="1">
                <wp:simplePos x="0" y="0"/>
                <wp:positionH relativeFrom="page">
                  <wp:posOffset>548640</wp:posOffset>
                </wp:positionH>
                <wp:positionV relativeFrom="paragraph">
                  <wp:posOffset>207645</wp:posOffset>
                </wp:positionV>
                <wp:extent cx="6188710" cy="1270"/>
                <wp:effectExtent l="0" t="0" r="0" b="0"/>
                <wp:wrapTopAndBottom/>
                <wp:docPr id="30" name="Graphic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8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88710">
                              <a:moveTo>
                                <a:pt x="0" y="0"/>
                              </a:moveTo>
                              <a:lnTo>
                                <a:pt x="6188396" y="0"/>
                              </a:lnTo>
                            </a:path>
                          </a:pathLst>
                        </a:custGeom>
                        <a:ln w="183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0" o:spid="_x0000_s1026" o:spt="100" style="position:absolute;left:0pt;margin-left:43.2pt;margin-top:16.35pt;height:0.1pt;width:487.3pt;mso-position-horizontal-relative:page;mso-wrap-distance-bottom:0pt;mso-wrap-distance-top:0pt;z-index:-251636736;mso-width-relative:page;mso-height-relative:page;" filled="f" stroked="t" coordsize="6188710,1" o:gfxdata="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OzKZvvXAAAACQEAAA8AAAAA&#10;AAAAAQAgAAAAIgAAAGRycy9kb3ducmV2LnhtbFBLAQIUABQAAAAIAIdO4kBCJqxgFQIAAH0EAAAO&#10;AAAAAAAAAAEAIAAAACYBAABkcnMvZTJvRG9jLnhtbFBLBQYAAAAABgAGAFkBAACtBQAAAAA=&#10;" path="m0,0l6188396,0e">
                <v:fill on="f" focussize="0,0"/>
                <v:stroke weight="1.44228346456693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64C8D964">
      <w:pPr>
        <w:pStyle w:val="12"/>
        <w:rPr>
          <w:sz w:val="20"/>
        </w:rPr>
      </w:pPr>
    </w:p>
    <w:p w14:paraId="20775F91">
      <w:pPr>
        <w:pStyle w:val="12"/>
        <w:spacing w:before="11"/>
        <w:rPr>
          <w:sz w:val="20"/>
        </w:rPr>
      </w:pPr>
    </w:p>
    <w:p w14:paraId="5B184FF0">
      <w:pPr>
        <w:pStyle w:val="4"/>
        <w:spacing w:line="202" w:lineRule="exact"/>
      </w:pPr>
      <w:r>
        <w:rPr>
          <w:color w:val="18181F"/>
        </w:rPr>
        <w:t>Receiver</w:t>
      </w:r>
      <w:r>
        <w:rPr>
          <w:color w:val="18181F"/>
          <w:spacing w:val="21"/>
        </w:rPr>
        <w:t xml:space="preserve"> </w:t>
      </w:r>
      <w:r>
        <w:rPr>
          <w:color w:val="18181F"/>
          <w:spacing w:val="-2"/>
        </w:rPr>
        <w:t>Information</w:t>
      </w:r>
    </w:p>
    <w:p w14:paraId="6F6B3F6C">
      <w:pPr>
        <w:pStyle w:val="6"/>
        <w:spacing w:line="271" w:lineRule="exact"/>
        <w:ind w:left="558"/>
        <w:jc w:val="left"/>
      </w:pPr>
      <w:r>
        <mc:AlternateContent>
          <mc:Choice Requires="wps">
            <w:drawing>
              <wp:anchor distT="0" distB="0" distL="0" distR="0" simplePos="0" relativeHeight="251679744" behindDoc="1" locked="0" layoutInCell="1" allowOverlap="1">
                <wp:simplePos x="0" y="0"/>
                <wp:positionH relativeFrom="page">
                  <wp:posOffset>548640</wp:posOffset>
                </wp:positionH>
                <wp:positionV relativeFrom="paragraph">
                  <wp:posOffset>182880</wp:posOffset>
                </wp:positionV>
                <wp:extent cx="6188710" cy="1270"/>
                <wp:effectExtent l="0" t="0" r="0" b="0"/>
                <wp:wrapTopAndBottom/>
                <wp:docPr id="31" name="Graphic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8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88710">
                              <a:moveTo>
                                <a:pt x="0" y="0"/>
                              </a:moveTo>
                              <a:lnTo>
                                <a:pt x="6188396" y="0"/>
                              </a:lnTo>
                            </a:path>
                          </a:pathLst>
                        </a:custGeom>
                        <a:ln w="183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1" o:spid="_x0000_s1026" o:spt="100" style="position:absolute;left:0pt;margin-left:43.2pt;margin-top:14.4pt;height:0.1pt;width:487.3pt;mso-position-horizontal-relative:page;mso-wrap-distance-bottom:0pt;mso-wrap-distance-top:0pt;z-index:-251636736;mso-width-relative:page;mso-height-relative:page;" filled="f" stroked="t" coordsize="6188710,1" o:gfxdata="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zIeRWdYAAAAJAQAADwAAAAAA&#10;AAABACAAAAAiAAAAZHJzL2Rvd25yZXYueG1sUEsBAhQAFAAAAAgAh07iQEgKxtEVAgAAfQQAAA4A&#10;AAAAAAAAAQAgAAAAJQEAAGRycy9lMm9Eb2MueG1sUEsFBgAAAAAGAAYAWQEAAKwFAAAAAA==&#10;" path="m0,0l6188396,0e">
                <v:fill on="f" focussize="0,0"/>
                <v:stroke weight="1.44228346456693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color w:val="18181F"/>
          <w:w w:val="105"/>
        </w:rPr>
        <w:t>(The</w:t>
      </w:r>
      <w:r>
        <w:rPr>
          <w:color w:val="18181F"/>
          <w:spacing w:val="-14"/>
          <w:w w:val="105"/>
        </w:rPr>
        <w:t xml:space="preserve"> </w:t>
      </w:r>
      <w:r>
        <w:rPr>
          <w:color w:val="18181F"/>
          <w:w w:val="105"/>
        </w:rPr>
        <w:t>following</w:t>
      </w:r>
      <w:r>
        <w:rPr>
          <w:color w:val="18181F"/>
          <w:spacing w:val="-13"/>
          <w:w w:val="105"/>
        </w:rPr>
        <w:t xml:space="preserve"> </w:t>
      </w:r>
      <w:r>
        <w:rPr>
          <w:color w:val="18181F"/>
          <w:w w:val="105"/>
        </w:rPr>
        <w:t>information</w:t>
      </w:r>
      <w:r>
        <w:rPr>
          <w:color w:val="18181F"/>
          <w:spacing w:val="-7"/>
          <w:w w:val="105"/>
        </w:rPr>
        <w:t xml:space="preserve"> </w:t>
      </w:r>
      <w:r>
        <w:rPr>
          <w:color w:val="18181F"/>
          <w:w w:val="105"/>
        </w:rPr>
        <w:t>and</w:t>
      </w:r>
      <w:r>
        <w:rPr>
          <w:color w:val="18181F"/>
          <w:spacing w:val="-13"/>
          <w:w w:val="105"/>
        </w:rPr>
        <w:t xml:space="preserve"> </w:t>
      </w:r>
      <w:r>
        <w:rPr>
          <w:color w:val="18181F"/>
          <w:w w:val="105"/>
        </w:rPr>
        <w:t>the</w:t>
      </w:r>
      <w:r>
        <w:rPr>
          <w:color w:val="18181F"/>
          <w:spacing w:val="-13"/>
          <w:w w:val="105"/>
        </w:rPr>
        <w:t xml:space="preserve"> </w:t>
      </w:r>
      <w:r>
        <w:rPr>
          <w:color w:val="18181F"/>
          <w:w w:val="105"/>
        </w:rPr>
        <w:t>"Received</w:t>
      </w:r>
      <w:r>
        <w:rPr>
          <w:color w:val="18181F"/>
          <w:spacing w:val="1"/>
          <w:w w:val="105"/>
        </w:rPr>
        <w:t xml:space="preserve"> </w:t>
      </w:r>
      <w:r>
        <w:rPr>
          <w:b w:val="0"/>
          <w:color w:val="18181F"/>
          <w:w w:val="105"/>
        </w:rPr>
        <w:t>{</w:t>
      </w:r>
      <w:r>
        <w:rPr>
          <w:b w:val="0"/>
          <w:color w:val="18181F"/>
          <w:spacing w:val="9"/>
          <w:w w:val="105"/>
        </w:rPr>
        <w:t xml:space="preserve"> </w:t>
      </w:r>
      <w:r>
        <w:rPr>
          <w:b w:val="0"/>
          <w:color w:val="18181F"/>
          <w:w w:val="105"/>
          <w:sz w:val="26"/>
        </w:rPr>
        <w:t>)"</w:t>
      </w:r>
      <w:r>
        <w:rPr>
          <w:b w:val="0"/>
          <w:color w:val="18181F"/>
          <w:spacing w:val="-52"/>
          <w:w w:val="105"/>
          <w:sz w:val="26"/>
        </w:rPr>
        <w:t xml:space="preserve"> </w:t>
      </w:r>
      <w:r>
        <w:rPr>
          <w:color w:val="18181F"/>
          <w:w w:val="105"/>
        </w:rPr>
        <w:t>column</w:t>
      </w:r>
      <w:r>
        <w:rPr>
          <w:color w:val="18181F"/>
          <w:spacing w:val="-11"/>
          <w:w w:val="105"/>
        </w:rPr>
        <w:t xml:space="preserve"> </w:t>
      </w:r>
      <w:r>
        <w:rPr>
          <w:color w:val="18181F"/>
          <w:w w:val="105"/>
        </w:rPr>
        <w:t>above</w:t>
      </w:r>
      <w:r>
        <w:rPr>
          <w:color w:val="18181F"/>
          <w:spacing w:val="-8"/>
          <w:w w:val="105"/>
        </w:rPr>
        <w:t xml:space="preserve"> </w:t>
      </w:r>
      <w:r>
        <w:rPr>
          <w:color w:val="18181F"/>
          <w:w w:val="105"/>
        </w:rPr>
        <w:t>should</w:t>
      </w:r>
      <w:r>
        <w:rPr>
          <w:color w:val="18181F"/>
          <w:spacing w:val="-8"/>
          <w:w w:val="105"/>
        </w:rPr>
        <w:t xml:space="preserve"> </w:t>
      </w:r>
      <w:r>
        <w:rPr>
          <w:color w:val="18181F"/>
          <w:w w:val="105"/>
        </w:rPr>
        <w:t>be</w:t>
      </w:r>
      <w:r>
        <w:rPr>
          <w:color w:val="18181F"/>
          <w:spacing w:val="-13"/>
          <w:w w:val="105"/>
        </w:rPr>
        <w:t xml:space="preserve"> </w:t>
      </w:r>
      <w:r>
        <w:rPr>
          <w:color w:val="18181F"/>
          <w:w w:val="105"/>
        </w:rPr>
        <w:t>completed</w:t>
      </w:r>
      <w:r>
        <w:rPr>
          <w:color w:val="18181F"/>
          <w:spacing w:val="-3"/>
          <w:w w:val="105"/>
        </w:rPr>
        <w:t xml:space="preserve"> </w:t>
      </w:r>
      <w:r>
        <w:rPr>
          <w:color w:val="18181F"/>
          <w:w w:val="105"/>
        </w:rPr>
        <w:t>by</w:t>
      </w:r>
      <w:r>
        <w:rPr>
          <w:color w:val="18181F"/>
          <w:spacing w:val="-6"/>
          <w:w w:val="105"/>
        </w:rPr>
        <w:t xml:space="preserve"> </w:t>
      </w:r>
      <w:r>
        <w:rPr>
          <w:color w:val="18181F"/>
          <w:spacing w:val="-2"/>
          <w:w w:val="105"/>
          <w:u w:val="thick" w:color="18181F"/>
        </w:rPr>
        <w:t>Recipient):</w:t>
      </w:r>
    </w:p>
    <w:p w14:paraId="61C432A9">
      <w:pPr>
        <w:pStyle w:val="12"/>
        <w:spacing w:before="191"/>
        <w:rPr>
          <w:b/>
          <w:sz w:val="18"/>
        </w:rPr>
      </w:pPr>
    </w:p>
    <w:p w14:paraId="3C1EA95E">
      <w:pPr>
        <w:tabs>
          <w:tab w:val="left" w:pos="3892"/>
          <w:tab w:val="left" w:pos="10220"/>
        </w:tabs>
        <w:spacing w:before="0"/>
        <w:ind w:left="555" w:right="0" w:firstLine="0"/>
        <w:jc w:val="left"/>
        <w:rPr>
          <w:sz w:val="18"/>
        </w:rPr>
      </w:pPr>
      <w:r>
        <w:rPr>
          <w:color w:val="18181F"/>
          <w:spacing w:val="-2"/>
          <w:w w:val="105"/>
          <w:sz w:val="18"/>
        </w:rPr>
        <w:t>Sample</w:t>
      </w:r>
      <w:r>
        <w:rPr>
          <w:color w:val="18181F"/>
          <w:spacing w:val="-5"/>
          <w:w w:val="105"/>
          <w:sz w:val="18"/>
        </w:rPr>
        <w:t xml:space="preserve"> </w:t>
      </w:r>
      <w:r>
        <w:rPr>
          <w:color w:val="18181F"/>
          <w:spacing w:val="-2"/>
          <w:w w:val="105"/>
          <w:sz w:val="18"/>
        </w:rPr>
        <w:t>Receipt</w:t>
      </w:r>
      <w:r>
        <w:rPr>
          <w:color w:val="18181F"/>
          <w:spacing w:val="1"/>
          <w:w w:val="105"/>
          <w:sz w:val="18"/>
        </w:rPr>
        <w:t xml:space="preserve"> </w:t>
      </w:r>
      <w:r>
        <w:rPr>
          <w:color w:val="18181F"/>
          <w:spacing w:val="-2"/>
          <w:w w:val="105"/>
          <w:sz w:val="18"/>
        </w:rPr>
        <w:t>Date</w:t>
      </w:r>
      <w:r>
        <w:rPr>
          <w:color w:val="484849"/>
          <w:spacing w:val="-2"/>
          <w:w w:val="105"/>
          <w:sz w:val="18"/>
        </w:rPr>
        <w:t>:</w:t>
      </w:r>
      <w:r>
        <w:rPr>
          <w:color w:val="484849"/>
          <w:spacing w:val="-13"/>
          <w:w w:val="105"/>
          <w:sz w:val="18"/>
        </w:rPr>
        <w:t xml:space="preserve"> </w:t>
      </w:r>
      <w:r>
        <w:rPr>
          <w:color w:val="484849"/>
          <w:sz w:val="18"/>
          <w:u w:val="single" w:color="17171E"/>
        </w:rPr>
        <w:tab/>
      </w:r>
      <w:r>
        <w:rPr>
          <w:color w:val="484849"/>
          <w:spacing w:val="40"/>
          <w:w w:val="105"/>
          <w:sz w:val="18"/>
          <w:u w:val="none"/>
        </w:rPr>
        <w:t xml:space="preserve"> </w:t>
      </w:r>
      <w:r>
        <w:rPr>
          <w:color w:val="18181F"/>
          <w:spacing w:val="-2"/>
          <w:w w:val="105"/>
          <w:sz w:val="18"/>
          <w:u w:val="none"/>
        </w:rPr>
        <w:t xml:space="preserve">Received and Checked by: </w:t>
      </w:r>
      <w:r>
        <w:rPr>
          <w:color w:val="18181F"/>
          <w:sz w:val="18"/>
          <w:u w:val="single" w:color="17171E"/>
        </w:rPr>
        <w:tab/>
      </w:r>
    </w:p>
    <w:p w14:paraId="36520315">
      <w:pPr>
        <w:pStyle w:val="12"/>
        <w:spacing w:before="23"/>
        <w:ind w:left="2639"/>
        <w:jc w:val="center"/>
      </w:pPr>
      <w:r>
        <w:rPr>
          <w:color w:val="18181F"/>
          <w:spacing w:val="-2"/>
          <w:w w:val="105"/>
        </w:rPr>
        <w:t>Signature</w:t>
      </w:r>
    </w:p>
    <w:p w14:paraId="68D88792">
      <w:pPr>
        <w:pStyle w:val="12"/>
        <w:spacing w:before="6"/>
      </w:pPr>
    </w:p>
    <w:p w14:paraId="0F951B06">
      <w:pPr>
        <w:tabs>
          <w:tab w:val="left" w:pos="6924"/>
        </w:tabs>
        <w:spacing w:before="0"/>
        <w:ind w:left="554" w:right="0" w:firstLine="0"/>
        <w:jc w:val="left"/>
        <w:rPr>
          <w:sz w:val="18"/>
        </w:rPr>
      </w:pPr>
      <w:r>
        <w:rPr>
          <w:color w:val="18181F"/>
          <w:w w:val="105"/>
          <w:sz w:val="18"/>
        </w:rPr>
        <w:t>Condition</w:t>
      </w:r>
      <w:r>
        <w:rPr>
          <w:color w:val="18181F"/>
          <w:spacing w:val="-8"/>
          <w:w w:val="105"/>
          <w:sz w:val="18"/>
        </w:rPr>
        <w:t xml:space="preserve"> </w:t>
      </w:r>
      <w:r>
        <w:rPr>
          <w:color w:val="18181F"/>
          <w:w w:val="105"/>
          <w:sz w:val="18"/>
        </w:rPr>
        <w:t>of</w:t>
      </w:r>
      <w:r>
        <w:rPr>
          <w:color w:val="18181F"/>
          <w:spacing w:val="-13"/>
          <w:w w:val="105"/>
          <w:sz w:val="18"/>
        </w:rPr>
        <w:t xml:space="preserve"> </w:t>
      </w:r>
      <w:r>
        <w:rPr>
          <w:color w:val="18181F"/>
          <w:w w:val="105"/>
          <w:sz w:val="18"/>
        </w:rPr>
        <w:t>Samples</w:t>
      </w:r>
      <w:r>
        <w:rPr>
          <w:color w:val="18181F"/>
          <w:spacing w:val="-6"/>
          <w:w w:val="105"/>
          <w:sz w:val="18"/>
        </w:rPr>
        <w:t xml:space="preserve"> </w:t>
      </w:r>
      <w:r>
        <w:rPr>
          <w:color w:val="18181F"/>
          <w:w w:val="105"/>
          <w:sz w:val="18"/>
        </w:rPr>
        <w:t>Upon</w:t>
      </w:r>
      <w:r>
        <w:rPr>
          <w:color w:val="18181F"/>
          <w:spacing w:val="-12"/>
          <w:w w:val="105"/>
          <w:sz w:val="18"/>
        </w:rPr>
        <w:t xml:space="preserve"> </w:t>
      </w:r>
      <w:r>
        <w:rPr>
          <w:color w:val="18181F"/>
          <w:spacing w:val="-2"/>
          <w:w w:val="105"/>
          <w:sz w:val="18"/>
        </w:rPr>
        <w:t>Receipt:</w:t>
      </w:r>
      <w:r>
        <w:rPr>
          <w:color w:val="18181F"/>
          <w:sz w:val="18"/>
          <w:u w:val="single" w:color="17171E"/>
        </w:rPr>
        <w:tab/>
      </w:r>
    </w:p>
    <w:p w14:paraId="441927F9">
      <w:pPr>
        <w:pStyle w:val="12"/>
        <w:spacing w:before="23"/>
        <w:ind w:left="173" w:right="820"/>
        <w:jc w:val="center"/>
      </w:pPr>
      <w:r>
        <w:rPr>
          <w:color w:val="2A282D"/>
          <w:w w:val="105"/>
        </w:rPr>
        <w:t>(e</w:t>
      </w:r>
      <w:r>
        <w:rPr>
          <w:color w:val="484849"/>
          <w:w w:val="105"/>
        </w:rPr>
        <w:t>.</w:t>
      </w:r>
      <w:r>
        <w:rPr>
          <w:color w:val="18181F"/>
          <w:w w:val="105"/>
        </w:rPr>
        <w:t>g</w:t>
      </w:r>
      <w:r>
        <w:rPr>
          <w:color w:val="626262"/>
          <w:w w:val="105"/>
        </w:rPr>
        <w:t>.</w:t>
      </w:r>
      <w:r>
        <w:rPr>
          <w:color w:val="626262"/>
          <w:spacing w:val="2"/>
          <w:w w:val="105"/>
        </w:rPr>
        <w:t xml:space="preserve"> </w:t>
      </w:r>
      <w:r>
        <w:rPr>
          <w:color w:val="18181F"/>
          <w:w w:val="105"/>
        </w:rPr>
        <w:t>frozen</w:t>
      </w:r>
      <w:r>
        <w:rPr>
          <w:color w:val="484849"/>
          <w:w w:val="105"/>
        </w:rPr>
        <w:t xml:space="preserve">, </w:t>
      </w:r>
      <w:r>
        <w:rPr>
          <w:color w:val="18181F"/>
          <w:w w:val="105"/>
        </w:rPr>
        <w:t>thawed</w:t>
      </w:r>
      <w:r>
        <w:rPr>
          <w:color w:val="484849"/>
          <w:w w:val="105"/>
        </w:rPr>
        <w:t>,</w:t>
      </w:r>
      <w:r>
        <w:rPr>
          <w:color w:val="484849"/>
          <w:spacing w:val="-3"/>
          <w:w w:val="105"/>
        </w:rPr>
        <w:t xml:space="preserve"> </w:t>
      </w:r>
      <w:r>
        <w:rPr>
          <w:color w:val="18181F"/>
          <w:w w:val="105"/>
        </w:rPr>
        <w:t>damaged</w:t>
      </w:r>
      <w:r>
        <w:rPr>
          <w:color w:val="18181F"/>
          <w:spacing w:val="20"/>
          <w:w w:val="105"/>
        </w:rPr>
        <w:t xml:space="preserve"> </w:t>
      </w:r>
      <w:r>
        <w:rPr>
          <w:color w:val="18181F"/>
          <w:spacing w:val="-2"/>
          <w:w w:val="105"/>
        </w:rPr>
        <w:t>container)</w:t>
      </w:r>
    </w:p>
    <w:p w14:paraId="55CC1FB8">
      <w:pPr>
        <w:pStyle w:val="12"/>
        <w:spacing w:before="1"/>
      </w:pPr>
    </w:p>
    <w:p w14:paraId="60956C49">
      <w:pPr>
        <w:tabs>
          <w:tab w:val="left" w:pos="6410"/>
          <w:tab w:val="left" w:pos="9552"/>
        </w:tabs>
        <w:spacing w:before="0" w:line="456" w:lineRule="auto"/>
        <w:ind w:left="554" w:right="1452" w:hanging="3"/>
        <w:jc w:val="left"/>
        <w:rPr>
          <w:sz w:val="18"/>
        </w:rPr>
      </w:pPr>
      <w:r>
        <w:rPr>
          <w:b/>
          <w:color w:val="18181F"/>
          <w:w w:val="115"/>
          <w:sz w:val="18"/>
        </w:rPr>
        <w:t>Storage Upon Receipt:</w:t>
      </w:r>
      <w:r>
        <w:rPr>
          <w:b/>
          <w:color w:val="484849"/>
          <w:w w:val="115"/>
          <w:sz w:val="18"/>
        </w:rPr>
        <w:t>:</w:t>
      </w:r>
      <w:r>
        <w:rPr>
          <w:b/>
          <w:color w:val="484849"/>
          <w:spacing w:val="-8"/>
          <w:w w:val="115"/>
          <w:sz w:val="18"/>
        </w:rPr>
        <w:t xml:space="preserve"> </w:t>
      </w:r>
      <w:r>
        <w:rPr>
          <w:color w:val="18181F"/>
          <w:w w:val="115"/>
          <w:sz w:val="18"/>
        </w:rPr>
        <w:t>Location</w:t>
      </w:r>
      <w:r>
        <w:rPr>
          <w:color w:val="484849"/>
          <w:w w:val="115"/>
          <w:sz w:val="18"/>
        </w:rPr>
        <w:t xml:space="preserve">: </w:t>
      </w:r>
      <w:r>
        <w:rPr>
          <w:color w:val="484849"/>
          <w:sz w:val="18"/>
          <w:u w:val="single" w:color="17171E"/>
        </w:rPr>
        <w:tab/>
      </w:r>
      <w:r>
        <w:rPr>
          <w:color w:val="484849"/>
          <w:spacing w:val="-17"/>
          <w:sz w:val="18"/>
          <w:u w:val="none"/>
        </w:rPr>
        <w:t xml:space="preserve"> </w:t>
      </w:r>
      <w:r>
        <w:rPr>
          <w:color w:val="18181F"/>
          <w:w w:val="115"/>
          <w:sz w:val="18"/>
          <w:u w:val="none"/>
        </w:rPr>
        <w:t>Temperature</w:t>
      </w:r>
      <w:r>
        <w:rPr>
          <w:color w:val="484849"/>
          <w:w w:val="115"/>
          <w:sz w:val="18"/>
          <w:u w:val="none"/>
        </w:rPr>
        <w:t>:</w:t>
      </w:r>
      <w:r>
        <w:rPr>
          <w:color w:val="484849"/>
          <w:sz w:val="18"/>
          <w:u w:val="single" w:color="17171E"/>
        </w:rPr>
        <w:tab/>
      </w:r>
      <w:r>
        <w:rPr>
          <w:color w:val="18181F"/>
          <w:spacing w:val="-10"/>
          <w:w w:val="190"/>
          <w:sz w:val="18"/>
          <w:u w:val="none"/>
        </w:rPr>
        <w:t xml:space="preserve">_ </w:t>
      </w:r>
      <w:r>
        <w:rPr>
          <w:color w:val="18181F"/>
          <w:spacing w:val="-2"/>
          <w:w w:val="115"/>
          <w:sz w:val="18"/>
          <w:u w:val="thick" w:color="484849"/>
        </w:rPr>
        <w:t>NOTE</w:t>
      </w:r>
      <w:r>
        <w:rPr>
          <w:color w:val="484849"/>
          <w:spacing w:val="-2"/>
          <w:w w:val="115"/>
          <w:sz w:val="18"/>
          <w:u w:val="none"/>
        </w:rPr>
        <w:t>:</w:t>
      </w:r>
    </w:p>
    <w:p w14:paraId="6AFDFE46">
      <w:pPr>
        <w:pStyle w:val="12"/>
        <w:spacing w:before="114"/>
        <w:rPr>
          <w:sz w:val="20"/>
        </w:rPr>
      </w:pPr>
      <w:r>
        <mc:AlternateContent>
          <mc:Choice Requires="wps">
            <w:drawing>
              <wp:anchor distT="0" distB="0" distL="0" distR="0" simplePos="0" relativeHeight="251680768" behindDoc="1" locked="0" layoutInCell="1" allowOverlap="1">
                <wp:simplePos x="0" y="0"/>
                <wp:positionH relativeFrom="page">
                  <wp:posOffset>524510</wp:posOffset>
                </wp:positionH>
                <wp:positionV relativeFrom="paragraph">
                  <wp:posOffset>233680</wp:posOffset>
                </wp:positionV>
                <wp:extent cx="6225540" cy="1270"/>
                <wp:effectExtent l="0" t="0" r="0" b="0"/>
                <wp:wrapTopAndBottom/>
                <wp:docPr id="32" name="Graphic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5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5540">
                              <a:moveTo>
                                <a:pt x="0" y="0"/>
                              </a:moveTo>
                              <a:lnTo>
                                <a:pt x="6225014" y="0"/>
                              </a:lnTo>
                            </a:path>
                          </a:pathLst>
                        </a:custGeom>
                        <a:ln w="91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2" o:spid="_x0000_s1026" o:spt="100" style="position:absolute;left:0pt;margin-left:41.3pt;margin-top:18.4pt;height:0.1pt;width:490.2pt;mso-position-horizontal-relative:page;mso-wrap-distance-bottom:0pt;mso-wrap-distance-top:0pt;z-index:-251635712;mso-width-relative:page;mso-height-relative:page;" filled="f" stroked="t" coordsize="6225540,1" o:gfxdata="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ROWjANUAAAAJAQAADwAAAAAA&#10;AAABACAAAAAiAAAAZHJzL2Rvd25yZXYueG1sUEsBAhQAFAAAAAgAh07iQKTI61UWAgAAfAQAAA4A&#10;AAAAAAAAAQAgAAAAJAEAAGRycy9lMm9Eb2MueG1sUEsFBgAAAAAGAAYAWQEAAKwFAAAAAA==&#10;" path="m0,0l6225014,0e">
                <v:fill on="f" focussize="0,0"/>
                <v:stroke weight="0.721102362204724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3EF2C1B0">
      <w:pPr>
        <w:spacing w:before="30" w:after="24"/>
        <w:ind w:left="3148" w:right="0" w:firstLine="0"/>
        <w:jc w:val="left"/>
        <w:rPr>
          <w:sz w:val="18"/>
        </w:rPr>
      </w:pPr>
      <w:r>
        <w:rPr>
          <w:color w:val="18181F"/>
          <w:w w:val="105"/>
          <w:sz w:val="18"/>
        </w:rPr>
        <w:t>Return</w:t>
      </w:r>
      <w:r>
        <w:rPr>
          <w:color w:val="18181F"/>
          <w:spacing w:val="-14"/>
          <w:w w:val="105"/>
          <w:sz w:val="18"/>
        </w:rPr>
        <w:t xml:space="preserve"> </w:t>
      </w:r>
      <w:r>
        <w:rPr>
          <w:color w:val="18181F"/>
          <w:w w:val="105"/>
          <w:sz w:val="18"/>
        </w:rPr>
        <w:t>Signed</w:t>
      </w:r>
      <w:r>
        <w:rPr>
          <w:color w:val="18181F"/>
          <w:spacing w:val="-13"/>
          <w:w w:val="105"/>
          <w:sz w:val="18"/>
        </w:rPr>
        <w:t xml:space="preserve"> </w:t>
      </w:r>
      <w:r>
        <w:rPr>
          <w:color w:val="18181F"/>
          <w:w w:val="105"/>
          <w:sz w:val="18"/>
        </w:rPr>
        <w:t>Original</w:t>
      </w:r>
      <w:r>
        <w:rPr>
          <w:color w:val="18181F"/>
          <w:spacing w:val="-13"/>
          <w:w w:val="105"/>
          <w:sz w:val="18"/>
        </w:rPr>
        <w:t xml:space="preserve"> </w:t>
      </w:r>
      <w:r>
        <w:rPr>
          <w:color w:val="18181F"/>
          <w:w w:val="105"/>
          <w:sz w:val="18"/>
        </w:rPr>
        <w:t>to</w:t>
      </w:r>
      <w:r>
        <w:rPr>
          <w:color w:val="18181F"/>
          <w:spacing w:val="-13"/>
          <w:w w:val="105"/>
          <w:sz w:val="18"/>
        </w:rPr>
        <w:t xml:space="preserve"> </w:t>
      </w:r>
      <w:r>
        <w:rPr>
          <w:color w:val="484849"/>
          <w:w w:val="105"/>
          <w:sz w:val="18"/>
        </w:rPr>
        <w:t>'</w:t>
      </w:r>
      <w:r>
        <w:rPr>
          <w:color w:val="18181F"/>
          <w:w w:val="105"/>
          <w:sz w:val="18"/>
        </w:rPr>
        <w:t>From'</w:t>
      </w:r>
      <w:r>
        <w:rPr>
          <w:color w:val="18181F"/>
          <w:spacing w:val="-13"/>
          <w:w w:val="105"/>
          <w:sz w:val="18"/>
        </w:rPr>
        <w:t xml:space="preserve"> </w:t>
      </w:r>
      <w:r>
        <w:rPr>
          <w:color w:val="18181F"/>
          <w:w w:val="105"/>
          <w:sz w:val="18"/>
        </w:rPr>
        <w:t>Name/address</w:t>
      </w:r>
      <w:r>
        <w:rPr>
          <w:color w:val="18181F"/>
          <w:spacing w:val="4"/>
          <w:w w:val="105"/>
          <w:sz w:val="18"/>
        </w:rPr>
        <w:t xml:space="preserve"> </w:t>
      </w:r>
      <w:r>
        <w:rPr>
          <w:color w:val="18181F"/>
          <w:spacing w:val="-2"/>
          <w:w w:val="105"/>
          <w:sz w:val="18"/>
        </w:rPr>
        <w:t>above</w:t>
      </w:r>
    </w:p>
    <w:p w14:paraId="28C11DBD">
      <w:pPr>
        <w:pStyle w:val="12"/>
        <w:spacing w:line="20" w:lineRule="exact"/>
        <w:ind w:left="486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6225540" cy="9525"/>
                <wp:effectExtent l="9525" t="0" r="3810" b="0"/>
                <wp:docPr id="33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5540" cy="9525"/>
                          <a:chOff x="0" y="0"/>
                          <a:chExt cx="6225540" cy="9525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4579"/>
                            <a:ext cx="6225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5540">
                                <a:moveTo>
                                  <a:pt x="0" y="0"/>
                                </a:moveTo>
                                <a:lnTo>
                                  <a:pt x="6225014" y="0"/>
                                </a:lnTo>
                              </a:path>
                            </a:pathLst>
                          </a:custGeom>
                          <a:ln w="91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0.75pt;width:490.2pt;" coordsize="6225540,9525" o:gfxdata="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f8u+V9QAAAADAQAADwAAAAAAAAABACAAAAAiAAAAZHJzL2Rvd25yZXYueG1sUEsBAhQA&#10;FAAAAAgAh07iQI50D5xoAgAAqwUAAA4AAAAAAAAAAQAgAAAAIwEAAGRycy9lMm9Eb2MueG1sUEsF&#10;BgAAAAAGAAYAWQEAAP0FAAAAAA==&#10;">
                <o:lock v:ext="edit" aspectratio="f"/>
                <v:shape id="Graphic 34" o:spid="_x0000_s1026" o:spt="100" style="position:absolute;left:0;top:4579;height:1270;width:6225540;" filled="f" stroked="t" coordsize="6225540,1" o:gfxdata="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28aZBrsAAADb&#10;AAAADwAAAAAAAAABACAAAAAiAAAAZHJzL2Rvd25yZXYueG1sUEsBAhQAFAAAAAgAh07iQDMvBZ47&#10;AAAAOQAAABAAAAAAAAAAAQAgAAAACgEAAGRycy9zaGFwZXhtbC54bWxQSwUGAAAAAAYABgBbAQAA&#10;tAMAAAAA&#10;" path="m0,0l6225014,0e">
                  <v:fill on="f" focussize="0,0"/>
                  <v:stroke weight="0.721102362204724pt" color="#000000" joinstyle="round"/>
                  <v:imagedata o:title=""/>
                  <o:lock v:ext="edit" aspectratio="f"/>
                  <v:textbox inset="0mm,0mm,0mm,0mm"/>
                </v:shape>
                <w10:wrap type="none"/>
                <w10:anchorlock/>
              </v:group>
            </w:pict>
          </mc:Fallback>
        </mc:AlternateContent>
      </w:r>
    </w:p>
    <w:p w14:paraId="031FE244">
      <w:pPr>
        <w:pStyle w:val="12"/>
        <w:rPr>
          <w:sz w:val="18"/>
        </w:rPr>
      </w:pPr>
    </w:p>
    <w:p w14:paraId="401D2CFD">
      <w:pPr>
        <w:pStyle w:val="12"/>
        <w:rPr>
          <w:sz w:val="18"/>
        </w:rPr>
      </w:pPr>
    </w:p>
    <w:p w14:paraId="7093B6E1">
      <w:pPr>
        <w:pStyle w:val="12"/>
        <w:rPr>
          <w:sz w:val="18"/>
        </w:rPr>
      </w:pPr>
    </w:p>
    <w:p w14:paraId="554A6ED0">
      <w:pPr>
        <w:pStyle w:val="12"/>
        <w:rPr>
          <w:sz w:val="18"/>
        </w:rPr>
      </w:pPr>
    </w:p>
    <w:p w14:paraId="4D4344EE">
      <w:pPr>
        <w:pStyle w:val="12"/>
        <w:rPr>
          <w:sz w:val="18"/>
        </w:rPr>
      </w:pPr>
    </w:p>
    <w:p w14:paraId="015BBF55">
      <w:pPr>
        <w:pStyle w:val="12"/>
        <w:rPr>
          <w:sz w:val="18"/>
        </w:rPr>
      </w:pPr>
    </w:p>
    <w:p w14:paraId="107060C2">
      <w:pPr>
        <w:pStyle w:val="12"/>
        <w:rPr>
          <w:sz w:val="18"/>
        </w:rPr>
      </w:pPr>
    </w:p>
    <w:p w14:paraId="6AFA8CA2">
      <w:pPr>
        <w:pStyle w:val="12"/>
        <w:rPr>
          <w:sz w:val="18"/>
        </w:rPr>
      </w:pPr>
    </w:p>
    <w:p w14:paraId="6167EC5A">
      <w:pPr>
        <w:pStyle w:val="12"/>
        <w:rPr>
          <w:sz w:val="18"/>
        </w:rPr>
      </w:pPr>
    </w:p>
    <w:p w14:paraId="25C6308E">
      <w:pPr>
        <w:pStyle w:val="12"/>
        <w:rPr>
          <w:sz w:val="18"/>
        </w:rPr>
      </w:pPr>
    </w:p>
    <w:p w14:paraId="3451B892">
      <w:pPr>
        <w:pStyle w:val="12"/>
        <w:rPr>
          <w:sz w:val="18"/>
        </w:rPr>
      </w:pPr>
    </w:p>
    <w:p w14:paraId="157533B5">
      <w:pPr>
        <w:pStyle w:val="12"/>
        <w:rPr>
          <w:sz w:val="18"/>
        </w:rPr>
      </w:pPr>
    </w:p>
    <w:p w14:paraId="333610BC">
      <w:pPr>
        <w:pStyle w:val="12"/>
        <w:rPr>
          <w:sz w:val="18"/>
        </w:rPr>
      </w:pPr>
    </w:p>
    <w:p w14:paraId="50DCDE1B">
      <w:pPr>
        <w:pStyle w:val="12"/>
        <w:rPr>
          <w:sz w:val="18"/>
        </w:rPr>
      </w:pPr>
    </w:p>
    <w:p w14:paraId="4467A475">
      <w:pPr>
        <w:pStyle w:val="12"/>
        <w:rPr>
          <w:sz w:val="18"/>
        </w:rPr>
      </w:pPr>
    </w:p>
    <w:p w14:paraId="4202C3F1">
      <w:pPr>
        <w:pStyle w:val="12"/>
        <w:rPr>
          <w:sz w:val="18"/>
        </w:rPr>
      </w:pPr>
    </w:p>
    <w:p w14:paraId="6D43E629">
      <w:pPr>
        <w:pStyle w:val="12"/>
        <w:rPr>
          <w:sz w:val="18"/>
        </w:rPr>
      </w:pPr>
    </w:p>
    <w:p w14:paraId="60C2C146">
      <w:pPr>
        <w:pStyle w:val="12"/>
        <w:rPr>
          <w:sz w:val="18"/>
        </w:rPr>
      </w:pPr>
    </w:p>
    <w:p w14:paraId="29F57E76">
      <w:pPr>
        <w:pStyle w:val="12"/>
        <w:rPr>
          <w:sz w:val="18"/>
        </w:rPr>
      </w:pPr>
    </w:p>
    <w:p w14:paraId="32264529">
      <w:pPr>
        <w:pStyle w:val="12"/>
        <w:rPr>
          <w:sz w:val="18"/>
        </w:rPr>
      </w:pPr>
    </w:p>
    <w:p w14:paraId="01B3387F">
      <w:pPr>
        <w:pStyle w:val="12"/>
        <w:rPr>
          <w:sz w:val="18"/>
        </w:rPr>
      </w:pPr>
    </w:p>
    <w:p w14:paraId="36A67FB9">
      <w:pPr>
        <w:pStyle w:val="12"/>
        <w:spacing w:before="55"/>
        <w:rPr>
          <w:sz w:val="18"/>
        </w:rPr>
      </w:pPr>
    </w:p>
    <w:p w14:paraId="7DE72228">
      <w:pPr>
        <w:tabs>
          <w:tab w:val="left" w:pos="5681"/>
          <w:tab w:val="left" w:pos="6607"/>
          <w:tab w:val="left" w:pos="7397"/>
          <w:tab w:val="left" w:pos="8559"/>
          <w:tab w:val="left" w:pos="9543"/>
          <w:tab w:val="left" w:pos="9808"/>
        </w:tabs>
        <w:spacing w:before="0"/>
        <w:ind w:left="549" w:right="0" w:firstLine="0"/>
        <w:jc w:val="left"/>
        <w:rPr>
          <w:sz w:val="18"/>
        </w:rPr>
      </w:pPr>
      <w:r>
        <w:rPr>
          <w:color w:val="18181F"/>
          <w:spacing w:val="-2"/>
          <w:sz w:val="18"/>
        </w:rPr>
        <w:t>DDPSC</w:t>
      </w:r>
      <w:r>
        <w:rPr>
          <w:color w:val="484849"/>
          <w:spacing w:val="-2"/>
          <w:sz w:val="18"/>
        </w:rPr>
        <w:t>.</w:t>
      </w:r>
      <w:r>
        <w:rPr>
          <w:color w:val="18181F"/>
          <w:spacing w:val="-2"/>
          <w:sz w:val="18"/>
        </w:rPr>
        <w:t>01</w:t>
      </w:r>
      <w:r>
        <w:rPr>
          <w:color w:val="484849"/>
          <w:spacing w:val="-2"/>
          <w:sz w:val="18"/>
        </w:rPr>
        <w:t>.</w:t>
      </w:r>
      <w:r>
        <w:rPr>
          <w:color w:val="18181F"/>
          <w:spacing w:val="-2"/>
          <w:sz w:val="18"/>
        </w:rPr>
        <w:t>09</w:t>
      </w:r>
      <w:r>
        <w:rPr>
          <w:color w:val="18181F"/>
          <w:sz w:val="18"/>
        </w:rPr>
        <w:tab/>
      </w:r>
      <w:r>
        <w:rPr>
          <w:color w:val="18181F"/>
          <w:spacing w:val="-5"/>
          <w:w w:val="95"/>
          <w:sz w:val="18"/>
        </w:rPr>
        <w:t>No</w:t>
      </w:r>
      <w:r>
        <w:rPr>
          <w:color w:val="484849"/>
          <w:spacing w:val="-5"/>
          <w:w w:val="95"/>
          <w:sz w:val="18"/>
        </w:rPr>
        <w:t>.</w:t>
      </w:r>
      <w:r>
        <w:rPr>
          <w:color w:val="484849"/>
          <w:sz w:val="18"/>
        </w:rPr>
        <w:tab/>
      </w:r>
      <w:r>
        <w:rPr>
          <w:color w:val="18181F"/>
          <w:spacing w:val="-5"/>
          <w:sz w:val="18"/>
        </w:rPr>
        <w:t>of</w:t>
      </w:r>
      <w:r>
        <w:rPr>
          <w:color w:val="18181F"/>
          <w:sz w:val="18"/>
        </w:rPr>
        <w:tab/>
      </w:r>
      <w:r>
        <w:rPr>
          <w:color w:val="18181F"/>
          <w:spacing w:val="-2"/>
          <w:sz w:val="18"/>
        </w:rPr>
        <w:t>Pages</w:t>
      </w:r>
      <w:r>
        <w:rPr>
          <w:color w:val="18181F"/>
          <w:sz w:val="18"/>
        </w:rPr>
        <w:tab/>
      </w:r>
      <w:r>
        <w:rPr>
          <w:color w:val="18181F"/>
          <w:spacing w:val="-2"/>
          <w:sz w:val="18"/>
        </w:rPr>
        <w:t>Attached</w:t>
      </w:r>
      <w:r>
        <w:rPr>
          <w:color w:val="18181F"/>
          <w:sz w:val="18"/>
          <w:u w:val="single" w:color="17171E"/>
        </w:rPr>
        <w:tab/>
      </w:r>
      <w:r>
        <w:rPr>
          <w:color w:val="18181F"/>
          <w:sz w:val="18"/>
          <w:u w:val="none"/>
        </w:rPr>
        <w:tab/>
      </w:r>
      <w:r>
        <w:rPr>
          <w:color w:val="18181F"/>
          <w:w w:val="80"/>
          <w:sz w:val="18"/>
          <w:u w:val="none"/>
        </w:rPr>
        <w:t>2_</w:t>
      </w:r>
      <w:r>
        <w:rPr>
          <w:color w:val="B8B8B8"/>
          <w:w w:val="80"/>
          <w:sz w:val="18"/>
          <w:u w:val="none"/>
        </w:rPr>
        <w:t>.</w:t>
      </w:r>
      <w:r>
        <w:rPr>
          <w:color w:val="B8B8B8"/>
          <w:spacing w:val="5"/>
          <w:sz w:val="18"/>
          <w:u w:val="none"/>
        </w:rPr>
        <w:t xml:space="preserve"> </w:t>
      </w:r>
      <w:r>
        <w:rPr>
          <w:color w:val="18181F"/>
          <w:spacing w:val="-10"/>
          <w:sz w:val="18"/>
          <w:u w:val="none"/>
        </w:rPr>
        <w:t>_</w:t>
      </w:r>
    </w:p>
    <w:p w14:paraId="34EBFBFD">
      <w:pPr>
        <w:spacing w:before="75"/>
        <w:ind w:left="0" w:right="857" w:firstLine="0"/>
        <w:jc w:val="right"/>
        <w:rPr>
          <w:rFonts w:ascii="Times New Roman"/>
          <w:sz w:val="110"/>
        </w:rPr>
      </w:pPr>
      <w:r>
        <w:rPr>
          <w:rFonts w:ascii="Times New Roman"/>
          <w:color w:val="18181F"/>
          <w:spacing w:val="-10"/>
          <w:w w:val="80"/>
          <w:sz w:val="110"/>
        </w:rPr>
        <w:t>1</w:t>
      </w:r>
    </w:p>
    <w:p w14:paraId="06293C6B">
      <w:pPr>
        <w:spacing w:after="0"/>
        <w:jc w:val="right"/>
        <w:rPr>
          <w:rFonts w:ascii="Times New Roman"/>
          <w:sz w:val="110"/>
        </w:rPr>
        <w:sectPr>
          <w:pgSz w:w="11910" w:h="16840"/>
          <w:pgMar w:top="1640" w:right="340" w:bottom="280" w:left="340" w:header="720" w:footer="720" w:gutter="0"/>
          <w:cols w:space="720" w:num="1"/>
        </w:sectPr>
      </w:pPr>
    </w:p>
    <w:p w14:paraId="39081D21">
      <w:pPr>
        <w:spacing w:before="30" w:line="905" w:lineRule="exact"/>
        <w:ind w:left="0" w:right="0" w:firstLine="0"/>
        <w:jc w:val="right"/>
        <w:rPr>
          <w:i/>
          <w:sz w:val="12"/>
        </w:rPr>
      </w:pPr>
      <w:r>
        <w:rPr>
          <w:rFonts w:ascii="Times New Roman"/>
          <w:i/>
          <w:color w:val="2D2D36"/>
          <w:spacing w:val="-5"/>
          <w:w w:val="145"/>
          <w:position w:val="-57"/>
          <w:sz w:val="114"/>
        </w:rPr>
        <w:t>i</w:t>
      </w:r>
      <w:r>
        <w:rPr>
          <w:i/>
          <w:color w:val="60667E"/>
          <w:spacing w:val="-5"/>
          <w:w w:val="144"/>
          <w:sz w:val="12"/>
        </w:rPr>
        <w:t>,</w:t>
      </w:r>
      <w:r>
        <w:rPr>
          <w:i/>
          <w:color w:val="3F4146"/>
          <w:spacing w:val="-5"/>
          <w:w w:val="144"/>
          <w:sz w:val="12"/>
        </w:rPr>
        <w:t>1</w:t>
      </w:r>
    </w:p>
    <w:p w14:paraId="31AEAE8D">
      <w:pPr>
        <w:spacing w:before="100" w:line="240" w:lineRule="auto"/>
        <w:rPr>
          <w:i/>
          <w:sz w:val="15"/>
        </w:rPr>
      </w:pPr>
      <w:r>
        <w:br w:type="column"/>
      </w:r>
    </w:p>
    <w:p w14:paraId="0EBA03BB">
      <w:pPr>
        <w:spacing w:before="1"/>
        <w:ind w:left="1901" w:right="0" w:firstLine="0"/>
        <w:jc w:val="left"/>
        <w:rPr>
          <w:i/>
          <w:sz w:val="15"/>
        </w:rPr>
      </w:pPr>
      <w:r>
        <w:rPr>
          <w:color w:val="16161F"/>
          <w:sz w:val="15"/>
        </w:rPr>
        <w:t>Permit</w:t>
      </w:r>
      <w:r>
        <w:rPr>
          <w:color w:val="16161F"/>
          <w:spacing w:val="6"/>
          <w:sz w:val="15"/>
        </w:rPr>
        <w:t xml:space="preserve"> </w:t>
      </w:r>
      <w:r>
        <w:rPr>
          <w:color w:val="16161F"/>
          <w:sz w:val="15"/>
        </w:rPr>
        <w:t>No</w:t>
      </w:r>
      <w:r>
        <w:rPr>
          <w:color w:val="3F4146"/>
          <w:sz w:val="15"/>
        </w:rPr>
        <w:t>.</w:t>
      </w:r>
      <w:r>
        <w:rPr>
          <w:color w:val="3F4146"/>
          <w:spacing w:val="-9"/>
          <w:sz w:val="15"/>
        </w:rPr>
        <w:t xml:space="preserve"> </w:t>
      </w:r>
      <w:r>
        <w:rPr>
          <w:color w:val="16161F"/>
          <w:sz w:val="15"/>
        </w:rPr>
        <w:t>(UQIS}</w:t>
      </w:r>
      <w:r>
        <w:rPr>
          <w:color w:val="16161F"/>
          <w:spacing w:val="17"/>
          <w:sz w:val="15"/>
        </w:rPr>
        <w:t xml:space="preserve"> </w:t>
      </w:r>
      <w:r>
        <w:rPr>
          <w:i/>
          <w:color w:val="16161F"/>
          <w:spacing w:val="-2"/>
          <w:sz w:val="15"/>
        </w:rPr>
        <w:t>UQIS/214/05/2023</w:t>
      </w:r>
    </w:p>
    <w:p w14:paraId="6D9B0D1C">
      <w:pPr>
        <w:spacing w:after="0"/>
        <w:jc w:val="left"/>
        <w:rPr>
          <w:sz w:val="15"/>
        </w:rPr>
        <w:sectPr>
          <w:pgSz w:w="11910" w:h="16840"/>
          <w:pgMar w:top="300" w:right="340" w:bottom="280" w:left="340" w:header="720" w:footer="720" w:gutter="0"/>
          <w:cols w:equalWidth="0" w:num="2">
            <w:col w:w="5747" w:space="40"/>
            <w:col w:w="5443"/>
          </w:cols>
        </w:sectPr>
      </w:pPr>
    </w:p>
    <w:p w14:paraId="01F56D1C">
      <w:pPr>
        <w:spacing w:before="0" w:line="232" w:lineRule="exact"/>
        <w:ind w:left="0" w:right="99" w:firstLine="0"/>
        <w:jc w:val="center"/>
        <w:rPr>
          <w:sz w:val="15"/>
        </w:rPr>
      </w:pPr>
      <w:r>
        <mc:AlternateContent>
          <mc:Choice Requires="wpg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3484245</wp:posOffset>
                </wp:positionH>
                <wp:positionV relativeFrom="paragraph">
                  <wp:posOffset>120015</wp:posOffset>
                </wp:positionV>
                <wp:extent cx="522605" cy="25400"/>
                <wp:effectExtent l="0" t="0" r="0" b="0"/>
                <wp:wrapNone/>
                <wp:docPr id="35" name="Group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2605" cy="25400"/>
                          <a:chOff x="0" y="0"/>
                          <a:chExt cx="522605" cy="25400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0" y="6360"/>
                            <a:ext cx="5226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2605">
                                <a:moveTo>
                                  <a:pt x="0" y="0"/>
                                </a:moveTo>
                                <a:lnTo>
                                  <a:pt x="356865" y="0"/>
                                </a:lnTo>
                              </a:path>
                              <a:path w="522605">
                                <a:moveTo>
                                  <a:pt x="412478" y="0"/>
                                </a:moveTo>
                                <a:lnTo>
                                  <a:pt x="522331" y="0"/>
                                </a:lnTo>
                              </a:path>
                            </a:pathLst>
                          </a:custGeom>
                          <a:ln w="12717">
                            <a:solidFill>
                              <a:srgbClr val="1616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364606" y="22332"/>
                            <a:ext cx="419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">
                                <a:moveTo>
                                  <a:pt x="0" y="0"/>
                                </a:moveTo>
                                <a:lnTo>
                                  <a:pt x="41355" y="0"/>
                                </a:lnTo>
                              </a:path>
                            </a:pathLst>
                          </a:custGeom>
                          <a:ln w="6007">
                            <a:solidFill>
                              <a:srgbClr val="3E404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74.35pt;margin-top:9.45pt;height:2pt;width:41.15pt;mso-position-horizontal-relative:page;z-index:-251644928;mso-width-relative:page;mso-height-relative:page;" coordsize="522605,25400" o:gfxdata="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">
                <o:lock v:ext="edit" aspectratio="f"/>
                <v:shape id="Graphic 36" o:spid="_x0000_s1026" o:spt="100" style="position:absolute;left:0;top:6360;height:1270;width:522605;" filled="f" stroked="t" coordsize="522605,1" o:gfxdata="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hLa2WvQAA&#10;ANsAAAAPAAAAAAAAAAEAIAAAACIAAABkcnMvZG93bnJldi54bWxQSwECFAAUAAAACACHTuJAMy8F&#10;njsAAAA5AAAAEAAAAAAAAAABACAAAAAMAQAAZHJzL3NoYXBleG1sLnhtbFBLBQYAAAAABgAGAFsB&#10;AAC2AwAAAAA=&#10;" path="m0,0l356865,0em412478,0l522331,0e">
                  <v:fill on="f" focussize="0,0"/>
                  <v:stroke weight="1.00133858267717pt" color="#16161F" joinstyle="round"/>
                  <v:imagedata o:title=""/>
                  <o:lock v:ext="edit" aspectratio="f"/>
                  <v:textbox inset="0mm,0mm,0mm,0mm"/>
                </v:shape>
                <v:shape id="Graphic 37" o:spid="_x0000_s1026" o:spt="100" style="position:absolute;left:364606;top:22332;height:1270;width:41910;" filled="f" stroked="t" coordsize="41910,1" o:gfxdata="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wwccvvQAA&#10;ANsAAAAPAAAAAAAAAAEAIAAAACIAAABkcnMvZG93bnJldi54bWxQSwECFAAUAAAACACHTuJAMy8F&#10;njsAAAA5AAAAEAAAAAAAAAABACAAAAAMAQAAZHJzL3NoYXBleG1sLnhtbFBLBQYAAAAABgAGAFsB&#10;AAC2AwAAAAA=&#10;" path="m0,0l41355,0e">
                  <v:fill on="f" focussize="0,0"/>
                  <v:stroke weight="0.472992125984252pt" color="#3E4045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w:rPr>
          <w:color w:val="16161F"/>
          <w:spacing w:val="-8"/>
          <w:position w:val="7"/>
          <w:sz w:val="14"/>
        </w:rPr>
        <w:t>.</w:t>
      </w:r>
      <w:r>
        <w:rPr>
          <w:color w:val="2D2D36"/>
          <w:spacing w:val="-8"/>
          <w:sz w:val="15"/>
        </w:rPr>
        <w:t>0</w:t>
      </w:r>
      <w:r>
        <w:rPr>
          <w:color w:val="16161F"/>
          <w:spacing w:val="-8"/>
          <w:position w:val="7"/>
          <w:sz w:val="14"/>
        </w:rPr>
        <w:t>,</w:t>
      </w:r>
      <w:r>
        <w:rPr>
          <w:color w:val="97AFC1"/>
          <w:spacing w:val="-8"/>
          <w:sz w:val="15"/>
        </w:rPr>
        <w:t>_</w:t>
      </w:r>
      <w:r>
        <w:rPr>
          <w:color w:val="60667E"/>
          <w:spacing w:val="-8"/>
          <w:sz w:val="15"/>
        </w:rPr>
        <w:t>:1</w:t>
      </w:r>
      <w:r>
        <w:rPr>
          <w:color w:val="16161F"/>
          <w:spacing w:val="-8"/>
          <w:sz w:val="15"/>
        </w:rPr>
        <w:t>.,.y</w:t>
      </w:r>
      <w:r>
        <w:rPr>
          <w:color w:val="3F4146"/>
          <w:spacing w:val="-8"/>
          <w:position w:val="7"/>
          <w:sz w:val="14"/>
        </w:rPr>
        <w:t>t--</w:t>
      </w:r>
      <w:r>
        <w:rPr>
          <w:color w:val="525664"/>
          <w:spacing w:val="-10"/>
          <w:position w:val="7"/>
          <w:sz w:val="14"/>
        </w:rPr>
        <w:t>!±</w:t>
      </w:r>
      <w:r>
        <w:rPr>
          <w:color w:val="16161F"/>
          <w:spacing w:val="-10"/>
          <w:sz w:val="15"/>
        </w:rPr>
        <w:t>.</w:t>
      </w:r>
      <w:r>
        <w:rPr>
          <w:color w:val="525664"/>
          <w:spacing w:val="-10"/>
          <w:position w:val="7"/>
          <w:sz w:val="14"/>
        </w:rPr>
        <w:t>&gt;</w:t>
      </w:r>
      <w:r>
        <w:rPr>
          <w:color w:val="16161F"/>
          <w:spacing w:val="-10"/>
          <w:sz w:val="15"/>
        </w:rPr>
        <w:t>,,</w:t>
      </w:r>
      <w:r>
        <w:rPr>
          <w:color w:val="525664"/>
          <w:spacing w:val="-10"/>
          <w:position w:val="7"/>
          <w:sz w:val="14"/>
        </w:rPr>
        <w:t>.</w:t>
      </w:r>
      <w:r>
        <w:rPr>
          <w:color w:val="16161F"/>
          <w:spacing w:val="-10"/>
          <w:sz w:val="15"/>
        </w:rPr>
        <w:t>,</w:t>
      </w:r>
      <w:r>
        <w:rPr>
          <w:color w:val="BCBFCF"/>
          <w:spacing w:val="-10"/>
          <w:position w:val="7"/>
          <w:sz w:val="14"/>
        </w:rPr>
        <w:t>·</w:t>
      </w:r>
      <w:r>
        <w:rPr>
          <w:color w:val="16161F"/>
          <w:spacing w:val="-10"/>
          <w:sz w:val="15"/>
        </w:rPr>
        <w:t>..</w:t>
      </w:r>
    </w:p>
    <w:p w14:paraId="069D5C78">
      <w:pPr>
        <w:pStyle w:val="12"/>
        <w:rPr>
          <w:sz w:val="15"/>
        </w:rPr>
      </w:pPr>
    </w:p>
    <w:p w14:paraId="5537615B">
      <w:pPr>
        <w:pStyle w:val="12"/>
        <w:spacing w:before="146"/>
        <w:rPr>
          <w:sz w:val="15"/>
        </w:rPr>
      </w:pPr>
    </w:p>
    <w:p w14:paraId="477D2B9F">
      <w:pPr>
        <w:spacing w:before="0"/>
        <w:ind w:left="0" w:right="66" w:firstLine="0"/>
        <w:jc w:val="center"/>
        <w:rPr>
          <w:sz w:val="15"/>
        </w:rPr>
      </w:pPr>
      <w:r>
        <w:rPr>
          <w:color w:val="16161F"/>
          <w:sz w:val="15"/>
        </w:rPr>
        <w:t>THE</w:t>
      </w:r>
      <w:r>
        <w:rPr>
          <w:color w:val="16161F"/>
          <w:spacing w:val="-1"/>
          <w:sz w:val="15"/>
        </w:rPr>
        <w:t xml:space="preserve"> </w:t>
      </w:r>
      <w:r>
        <w:rPr>
          <w:color w:val="16161F"/>
          <w:sz w:val="15"/>
        </w:rPr>
        <w:t>REPUBLIC</w:t>
      </w:r>
      <w:r>
        <w:rPr>
          <w:color w:val="16161F"/>
          <w:spacing w:val="5"/>
          <w:sz w:val="15"/>
        </w:rPr>
        <w:t xml:space="preserve"> </w:t>
      </w:r>
      <w:r>
        <w:rPr>
          <w:color w:val="16161F"/>
          <w:sz w:val="15"/>
        </w:rPr>
        <w:t>OF</w:t>
      </w:r>
      <w:r>
        <w:rPr>
          <w:color w:val="16161F"/>
          <w:spacing w:val="-6"/>
          <w:sz w:val="15"/>
        </w:rPr>
        <w:t xml:space="preserve"> </w:t>
      </w:r>
      <w:r>
        <w:rPr>
          <w:color w:val="16161F"/>
          <w:spacing w:val="-2"/>
          <w:sz w:val="15"/>
        </w:rPr>
        <w:t>UGANDA</w:t>
      </w:r>
    </w:p>
    <w:p w14:paraId="46438009">
      <w:pPr>
        <w:pStyle w:val="12"/>
        <w:spacing w:before="5"/>
        <w:rPr>
          <w:sz w:val="13"/>
        </w:rPr>
      </w:pPr>
    </w:p>
    <w:p w14:paraId="1A707522">
      <w:pPr>
        <w:spacing w:after="0"/>
        <w:rPr>
          <w:sz w:val="13"/>
        </w:rPr>
        <w:sectPr>
          <w:type w:val="continuous"/>
          <w:pgSz w:w="11910" w:h="16840"/>
          <w:pgMar w:top="520" w:right="340" w:bottom="0" w:left="340" w:header="720" w:footer="720" w:gutter="0"/>
          <w:cols w:space="720" w:num="1"/>
        </w:sectPr>
      </w:pPr>
    </w:p>
    <w:p w14:paraId="6D7D3414">
      <w:pPr>
        <w:pStyle w:val="12"/>
        <w:spacing w:before="98"/>
      </w:pPr>
    </w:p>
    <w:p w14:paraId="35DB787B">
      <w:pPr>
        <w:tabs>
          <w:tab w:val="left" w:leader="dot" w:pos="421"/>
        </w:tabs>
        <w:spacing w:before="1"/>
        <w:ind w:left="104" w:right="0" w:firstLine="0"/>
        <w:jc w:val="left"/>
        <w:rPr>
          <w:rFonts w:ascii="Times New Roman"/>
          <w:sz w:val="14"/>
        </w:rPr>
      </w:pPr>
      <w:r>
        <w:rPr>
          <w:rFonts w:ascii="Times New Roman"/>
          <w:color w:val="BCBFCF"/>
          <w:spacing w:val="-10"/>
          <w:w w:val="115"/>
          <w:sz w:val="14"/>
        </w:rPr>
        <w:t>_</w:t>
      </w:r>
      <w:r>
        <w:rPr>
          <w:rFonts w:ascii="Times New Roman"/>
          <w:color w:val="BCBFCF"/>
          <w:sz w:val="14"/>
        </w:rPr>
        <w:tab/>
      </w:r>
      <w:r>
        <w:rPr>
          <w:rFonts w:ascii="Times New Roman"/>
          <w:i/>
          <w:color w:val="BCBFCF"/>
          <w:spacing w:val="-5"/>
          <w:w w:val="115"/>
          <w:sz w:val="14"/>
        </w:rPr>
        <w:t>I</w:t>
      </w:r>
      <w:r>
        <w:rPr>
          <w:rFonts w:ascii="Times New Roman"/>
          <w:color w:val="97AFC1"/>
          <w:spacing w:val="-5"/>
          <w:w w:val="115"/>
          <w:sz w:val="14"/>
        </w:rPr>
        <w:t>_</w:t>
      </w:r>
    </w:p>
    <w:p w14:paraId="76C31AF3">
      <w:pPr>
        <w:spacing w:before="2"/>
        <w:ind w:left="218" w:right="0" w:firstLine="0"/>
        <w:jc w:val="left"/>
        <w:rPr>
          <w:i/>
          <w:sz w:val="15"/>
        </w:rPr>
      </w:pPr>
      <w:r>
        <w:rPr>
          <w:i/>
          <w:color w:val="AEAAB8"/>
          <w:w w:val="110"/>
          <w:sz w:val="15"/>
        </w:rPr>
        <w:t>.::</w:t>
      </w:r>
      <w:r>
        <w:rPr>
          <w:i/>
          <w:color w:val="748597"/>
          <w:w w:val="110"/>
          <w:sz w:val="15"/>
        </w:rPr>
        <w:t>:</w:t>
      </w:r>
      <w:r>
        <w:rPr>
          <w:i/>
          <w:color w:val="748597"/>
          <w:spacing w:val="-29"/>
          <w:w w:val="110"/>
          <w:sz w:val="15"/>
        </w:rPr>
        <w:t xml:space="preserve"> </w:t>
      </w:r>
      <w:r>
        <w:rPr>
          <w:i/>
          <w:color w:val="BCBFCF"/>
          <w:spacing w:val="-10"/>
          <w:w w:val="110"/>
          <w:sz w:val="15"/>
        </w:rPr>
        <w:t>!</w:t>
      </w:r>
    </w:p>
    <w:p w14:paraId="46A194F7">
      <w:pPr>
        <w:spacing w:before="56"/>
        <w:ind w:left="222" w:right="0" w:firstLine="0"/>
        <w:jc w:val="left"/>
        <w:rPr>
          <w:sz w:val="7"/>
        </w:rPr>
      </w:pPr>
      <w:r>
        <w:rPr>
          <w:color w:val="748597"/>
          <w:w w:val="425"/>
          <w:sz w:val="7"/>
        </w:rPr>
        <w:t xml:space="preserve">- </w:t>
      </w:r>
      <w:r>
        <w:rPr>
          <w:color w:val="74A1C4"/>
          <w:spacing w:val="-4"/>
          <w:w w:val="230"/>
          <w:sz w:val="7"/>
        </w:rPr>
        <w:t>·</w:t>
      </w:r>
      <w:r>
        <w:rPr>
          <w:color w:val="97AFC1"/>
          <w:spacing w:val="-4"/>
          <w:w w:val="230"/>
          <w:sz w:val="7"/>
        </w:rPr>
        <w:t>'</w:t>
      </w:r>
      <w:r>
        <w:rPr>
          <w:color w:val="BCBFCF"/>
          <w:spacing w:val="-4"/>
          <w:w w:val="230"/>
          <w:sz w:val="7"/>
        </w:rPr>
        <w:t>·•</w:t>
      </w:r>
    </w:p>
    <w:p w14:paraId="61A11486">
      <w:pPr>
        <w:spacing w:before="22"/>
        <w:ind w:left="191" w:right="0" w:firstLine="0"/>
        <w:jc w:val="left"/>
        <w:rPr>
          <w:sz w:val="13"/>
        </w:rPr>
      </w:pPr>
      <w:r>
        <w:rPr>
          <w:color w:val="74A1C4"/>
          <w:spacing w:val="-6"/>
          <w:w w:val="118"/>
          <w:sz w:val="13"/>
        </w:rPr>
        <w:t>:</w:t>
      </w:r>
      <w:r>
        <w:rPr>
          <w:color w:val="BCBFCF"/>
          <w:spacing w:val="-6"/>
          <w:w w:val="118"/>
          <w:sz w:val="13"/>
        </w:rPr>
        <w:t>;.</w:t>
      </w:r>
      <w:r>
        <w:rPr>
          <w:color w:val="97AFC1"/>
          <w:spacing w:val="3"/>
          <w:w w:val="118"/>
          <w:sz w:val="13"/>
        </w:rPr>
        <w:t>:</w:t>
      </w:r>
      <w:r>
        <w:rPr>
          <w:color w:val="97AFC1"/>
          <w:spacing w:val="-6"/>
          <w:w w:val="24"/>
          <w:sz w:val="13"/>
        </w:rPr>
        <w:t>i</w:t>
      </w:r>
    </w:p>
    <w:p w14:paraId="66EB9FCD">
      <w:pPr>
        <w:spacing w:before="85"/>
        <w:ind w:left="0" w:right="0" w:firstLine="0"/>
        <w:jc w:val="right"/>
        <w:rPr>
          <w:rFonts w:ascii="Times New Roman"/>
          <w:sz w:val="8"/>
        </w:rPr>
      </w:pPr>
      <w: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297180</wp:posOffset>
                </wp:positionH>
                <wp:positionV relativeFrom="paragraph">
                  <wp:posOffset>54610</wp:posOffset>
                </wp:positionV>
                <wp:extent cx="152400" cy="170815"/>
                <wp:effectExtent l="0" t="0" r="0" b="0"/>
                <wp:wrapNone/>
                <wp:docPr id="38" name="Text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70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2F15776">
                            <w:pPr>
                              <w:spacing w:before="0" w:line="268" w:lineRule="exact"/>
                              <w:ind w:left="0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BCBFCF"/>
                                <w:w w:val="85"/>
                                <w:sz w:val="17"/>
                              </w:rPr>
                              <w:t>'</w:t>
                            </w:r>
                            <w:r>
                              <w:rPr>
                                <w:color w:val="BCBFCF"/>
                                <w:spacing w:val="31"/>
                                <w:sz w:val="17"/>
                              </w:rPr>
                              <w:t xml:space="preserve">  </w:t>
                            </w:r>
                            <w:r>
                              <w:rPr>
                                <w:color w:val="97AFC1"/>
                                <w:spacing w:val="-14"/>
                                <w:w w:val="85"/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8" o:spid="_x0000_s1026" o:spt="202" type="#_x0000_t202" style="position:absolute;left:0pt;margin-left:23.4pt;margin-top:4.3pt;height:13.45pt;width:12pt;mso-position-horizontal-relative:page;z-index:-251644928;mso-width-relative:page;mso-height-relative:page;" filled="f" stroked="f" coordsize="21600,21600" o:gfxdata="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D1DnUvV&#10;AAAABgEAAA8AAAAAAAAAAQAgAAAAIgAAAGRycy9kb3ducmV2LnhtbFBLAQIUABQAAAAIAIdO4kBU&#10;NY4ssQEAAHUDAAAOAAAAAAAAAAEAIAAAACQBAABkcnMvZTJvRG9jLnhtbFBLBQYAAAAABgAGAFkB&#10;AABH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12F15776">
                      <w:pPr>
                        <w:spacing w:before="0" w:line="268" w:lineRule="exact"/>
                        <w:ind w:left="0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color w:val="BCBFCF"/>
                          <w:w w:val="85"/>
                          <w:sz w:val="17"/>
                        </w:rPr>
                        <w:t>'</w:t>
                      </w:r>
                      <w:r>
                        <w:rPr>
                          <w:color w:val="BCBFCF"/>
                          <w:spacing w:val="31"/>
                          <w:sz w:val="17"/>
                        </w:rPr>
                        <w:t xml:space="preserve">  </w:t>
                      </w:r>
                      <w:r>
                        <w:rPr>
                          <w:color w:val="97AFC1"/>
                          <w:spacing w:val="-14"/>
                          <w:w w:val="85"/>
                          <w:sz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color w:val="BC95B3"/>
          <w:spacing w:val="-10"/>
          <w:w w:val="85"/>
          <w:sz w:val="8"/>
        </w:rPr>
        <w:t>(</w:t>
      </w:r>
    </w:p>
    <w:p w14:paraId="7515886A">
      <w:pPr>
        <w:pStyle w:val="12"/>
        <w:spacing w:before="27"/>
        <w:rPr>
          <w:rFonts w:ascii="Times New Roman"/>
          <w:sz w:val="8"/>
        </w:rPr>
      </w:pPr>
    </w:p>
    <w:p w14:paraId="67708D3B">
      <w:pPr>
        <w:spacing w:before="0"/>
        <w:ind w:left="207" w:right="0" w:firstLine="0"/>
        <w:jc w:val="left"/>
        <w:rPr>
          <w:sz w:val="6"/>
        </w:rPr>
      </w:pPr>
      <w:r>
        <w:rPr>
          <w:color w:val="97AFC1"/>
          <w:w w:val="85"/>
          <w:sz w:val="6"/>
        </w:rPr>
        <w:t>\</w:t>
      </w:r>
      <w:r>
        <w:rPr>
          <w:color w:val="97AFC1"/>
          <w:spacing w:val="56"/>
          <w:sz w:val="6"/>
        </w:rPr>
        <w:t xml:space="preserve"> </w:t>
      </w:r>
      <w:r>
        <w:rPr>
          <w:color w:val="AEAAB8"/>
          <w:spacing w:val="-5"/>
          <w:w w:val="85"/>
          <w:sz w:val="6"/>
        </w:rPr>
        <w:t>·1</w:t>
      </w:r>
    </w:p>
    <w:p w14:paraId="69B71CA3">
      <w:pPr>
        <w:pStyle w:val="12"/>
        <w:spacing w:before="41"/>
        <w:rPr>
          <w:sz w:val="6"/>
        </w:rPr>
      </w:pPr>
    </w:p>
    <w:p w14:paraId="614D3F46">
      <w:pPr>
        <w:spacing w:before="0"/>
        <w:ind w:left="232" w:right="0" w:firstLine="0"/>
        <w:jc w:val="left"/>
        <w:rPr>
          <w:sz w:val="12"/>
        </w:rPr>
      </w:pPr>
      <w:r>
        <w:rPr>
          <w:color w:val="748597"/>
          <w:spacing w:val="-2"/>
          <w:w w:val="170"/>
          <w:sz w:val="12"/>
        </w:rPr>
        <w:t>\</w:t>
      </w:r>
      <w:r>
        <w:rPr>
          <w:color w:val="97AFC1"/>
          <w:spacing w:val="-2"/>
          <w:w w:val="170"/>
          <w:sz w:val="12"/>
        </w:rPr>
        <w:t>,</w:t>
      </w:r>
      <w:r>
        <w:rPr>
          <w:color w:val="748597"/>
          <w:spacing w:val="-2"/>
          <w:w w:val="170"/>
          <w:sz w:val="12"/>
        </w:rPr>
        <w:t>_</w:t>
      </w:r>
      <w:r>
        <w:rPr>
          <w:color w:val="BCBFCF"/>
          <w:spacing w:val="-2"/>
          <w:w w:val="170"/>
          <w:sz w:val="12"/>
        </w:rPr>
        <w:t>1,</w:t>
      </w:r>
    </w:p>
    <w:p w14:paraId="14A172A7">
      <w:pPr>
        <w:spacing w:before="0" w:line="240" w:lineRule="auto"/>
        <w:rPr>
          <w:sz w:val="9"/>
        </w:rPr>
      </w:pPr>
      <w:r>
        <w:br w:type="column"/>
      </w:r>
    </w:p>
    <w:p w14:paraId="12A86E3E">
      <w:pPr>
        <w:pStyle w:val="12"/>
        <w:rPr>
          <w:sz w:val="9"/>
        </w:rPr>
      </w:pPr>
    </w:p>
    <w:p w14:paraId="5CC1926D">
      <w:pPr>
        <w:pStyle w:val="12"/>
        <w:rPr>
          <w:sz w:val="9"/>
        </w:rPr>
      </w:pPr>
    </w:p>
    <w:p w14:paraId="7B1CA556">
      <w:pPr>
        <w:pStyle w:val="12"/>
        <w:rPr>
          <w:sz w:val="9"/>
        </w:rPr>
      </w:pPr>
    </w:p>
    <w:p w14:paraId="4B5931B5">
      <w:pPr>
        <w:pStyle w:val="12"/>
        <w:rPr>
          <w:sz w:val="9"/>
        </w:rPr>
      </w:pPr>
    </w:p>
    <w:p w14:paraId="541E43DC">
      <w:pPr>
        <w:pStyle w:val="12"/>
        <w:rPr>
          <w:sz w:val="9"/>
        </w:rPr>
      </w:pPr>
    </w:p>
    <w:p w14:paraId="072116F3">
      <w:pPr>
        <w:pStyle w:val="12"/>
        <w:rPr>
          <w:sz w:val="9"/>
        </w:rPr>
      </w:pPr>
    </w:p>
    <w:p w14:paraId="3B03F718">
      <w:pPr>
        <w:pStyle w:val="12"/>
        <w:spacing w:before="64"/>
        <w:rPr>
          <w:sz w:val="9"/>
        </w:rPr>
      </w:pPr>
    </w:p>
    <w:p w14:paraId="03E129F7">
      <w:pPr>
        <w:spacing w:before="1"/>
        <w:ind w:left="111" w:right="0" w:firstLine="0"/>
        <w:jc w:val="left"/>
        <w:rPr>
          <w:sz w:val="9"/>
        </w:rPr>
      </w:pPr>
      <w:r>
        <w:rPr>
          <w:color w:val="CDAEC1"/>
          <w:spacing w:val="-4"/>
          <w:w w:val="105"/>
          <w:sz w:val="9"/>
        </w:rPr>
        <w:t>'."1</w:t>
      </w:r>
    </w:p>
    <w:p w14:paraId="14A95864">
      <w:pPr>
        <w:pStyle w:val="12"/>
        <w:rPr>
          <w:sz w:val="9"/>
        </w:rPr>
      </w:pPr>
    </w:p>
    <w:p w14:paraId="0BEEC7DE">
      <w:pPr>
        <w:spacing w:before="0"/>
        <w:ind w:left="24" w:right="0" w:firstLine="0"/>
        <w:jc w:val="left"/>
        <w:rPr>
          <w:sz w:val="14"/>
        </w:rPr>
      </w:pPr>
      <w:r>
        <w:rPr>
          <w:color w:val="DA9CBA"/>
          <w:spacing w:val="-5"/>
          <w:w w:val="90"/>
          <w:sz w:val="14"/>
        </w:rPr>
        <w:t>\.</w:t>
      </w:r>
    </w:p>
    <w:p w14:paraId="4A21703E">
      <w:pPr>
        <w:spacing w:before="96"/>
        <w:ind w:left="0" w:right="3178" w:firstLine="0"/>
        <w:jc w:val="center"/>
        <w:rPr>
          <w:sz w:val="15"/>
        </w:rPr>
      </w:pPr>
      <w:r>
        <w:br w:type="column"/>
      </w:r>
      <w:r>
        <w:rPr>
          <w:color w:val="16161F"/>
          <w:sz w:val="15"/>
        </w:rPr>
        <w:t>MINISTRY</w:t>
      </w:r>
      <w:r>
        <w:rPr>
          <w:color w:val="16161F"/>
          <w:spacing w:val="13"/>
          <w:sz w:val="15"/>
        </w:rPr>
        <w:t xml:space="preserve"> </w:t>
      </w:r>
      <w:r>
        <w:rPr>
          <w:color w:val="16161F"/>
          <w:sz w:val="15"/>
        </w:rPr>
        <w:t>OF</w:t>
      </w:r>
      <w:r>
        <w:rPr>
          <w:color w:val="16161F"/>
          <w:spacing w:val="-5"/>
          <w:sz w:val="15"/>
        </w:rPr>
        <w:t xml:space="preserve"> </w:t>
      </w:r>
      <w:r>
        <w:rPr>
          <w:color w:val="16161F"/>
          <w:sz w:val="15"/>
        </w:rPr>
        <w:t>AGRICULTURE,</w:t>
      </w:r>
      <w:r>
        <w:rPr>
          <w:color w:val="16161F"/>
          <w:spacing w:val="19"/>
          <w:sz w:val="15"/>
        </w:rPr>
        <w:t xml:space="preserve"> </w:t>
      </w:r>
      <w:r>
        <w:rPr>
          <w:color w:val="16161F"/>
          <w:sz w:val="15"/>
        </w:rPr>
        <w:t>ANIMAL</w:t>
      </w:r>
      <w:r>
        <w:rPr>
          <w:color w:val="16161F"/>
          <w:spacing w:val="-1"/>
          <w:sz w:val="15"/>
        </w:rPr>
        <w:t xml:space="preserve"> </w:t>
      </w:r>
      <w:r>
        <w:rPr>
          <w:color w:val="16161F"/>
          <w:sz w:val="15"/>
        </w:rPr>
        <w:t>INDUSTRY</w:t>
      </w:r>
      <w:r>
        <w:rPr>
          <w:color w:val="16161F"/>
          <w:spacing w:val="16"/>
          <w:sz w:val="15"/>
        </w:rPr>
        <w:t xml:space="preserve"> </w:t>
      </w:r>
      <w:r>
        <w:rPr>
          <w:color w:val="16161F"/>
          <w:sz w:val="15"/>
        </w:rPr>
        <w:t>AND</w:t>
      </w:r>
      <w:r>
        <w:rPr>
          <w:color w:val="16161F"/>
          <w:spacing w:val="-6"/>
          <w:sz w:val="15"/>
        </w:rPr>
        <w:t xml:space="preserve"> </w:t>
      </w:r>
      <w:r>
        <w:rPr>
          <w:color w:val="16161F"/>
          <w:spacing w:val="-2"/>
          <w:sz w:val="15"/>
        </w:rPr>
        <w:t>FISHERIES</w:t>
      </w:r>
    </w:p>
    <w:p w14:paraId="5A1A642C">
      <w:pPr>
        <w:pStyle w:val="12"/>
        <w:spacing w:before="45"/>
        <w:rPr>
          <w:sz w:val="15"/>
        </w:rPr>
      </w:pPr>
    </w:p>
    <w:p w14:paraId="545B52AF">
      <w:pPr>
        <w:pStyle w:val="6"/>
        <w:ind w:left="14" w:right="3178"/>
      </w:pPr>
      <w:r>
        <w:rPr>
          <w:color w:val="16161F"/>
          <w:spacing w:val="-2"/>
          <w:w w:val="105"/>
        </w:rPr>
        <w:t>QUARANTINE</w:t>
      </w:r>
      <w:r>
        <w:rPr>
          <w:color w:val="16161F"/>
          <w:spacing w:val="11"/>
          <w:w w:val="105"/>
        </w:rPr>
        <w:t xml:space="preserve"> </w:t>
      </w:r>
      <w:r>
        <w:rPr>
          <w:color w:val="16161F"/>
          <w:spacing w:val="-2"/>
          <w:w w:val="105"/>
        </w:rPr>
        <w:t>AND</w:t>
      </w:r>
      <w:r>
        <w:rPr>
          <w:color w:val="16161F"/>
          <w:spacing w:val="-6"/>
          <w:w w:val="105"/>
        </w:rPr>
        <w:t xml:space="preserve"> </w:t>
      </w:r>
      <w:r>
        <w:rPr>
          <w:color w:val="16161F"/>
          <w:spacing w:val="-2"/>
          <w:w w:val="105"/>
        </w:rPr>
        <w:t>INSPECTION</w:t>
      </w:r>
      <w:r>
        <w:rPr>
          <w:color w:val="16161F"/>
          <w:spacing w:val="6"/>
          <w:w w:val="105"/>
        </w:rPr>
        <w:t xml:space="preserve"> </w:t>
      </w:r>
      <w:r>
        <w:rPr>
          <w:color w:val="16161F"/>
          <w:spacing w:val="-2"/>
          <w:w w:val="105"/>
        </w:rPr>
        <w:t>SERVICES</w:t>
      </w:r>
      <w:r>
        <w:rPr>
          <w:color w:val="16161F"/>
          <w:spacing w:val="5"/>
          <w:w w:val="105"/>
        </w:rPr>
        <w:t xml:space="preserve"> </w:t>
      </w:r>
      <w:r>
        <w:rPr>
          <w:color w:val="16161F"/>
          <w:spacing w:val="-2"/>
          <w:w w:val="105"/>
        </w:rPr>
        <w:t>(UQIS)</w:t>
      </w:r>
    </w:p>
    <w:p w14:paraId="5AE2EE58">
      <w:pPr>
        <w:pStyle w:val="12"/>
        <w:rPr>
          <w:b/>
          <w:sz w:val="18"/>
        </w:rPr>
      </w:pPr>
    </w:p>
    <w:p w14:paraId="7D46002A">
      <w:pPr>
        <w:pStyle w:val="12"/>
        <w:rPr>
          <w:b/>
          <w:sz w:val="18"/>
        </w:rPr>
      </w:pPr>
    </w:p>
    <w:p w14:paraId="0EFCDDAD">
      <w:pPr>
        <w:pStyle w:val="12"/>
        <w:spacing w:before="101"/>
        <w:rPr>
          <w:b/>
          <w:sz w:val="18"/>
        </w:rPr>
      </w:pPr>
    </w:p>
    <w:p w14:paraId="1029397B">
      <w:pPr>
        <w:spacing w:before="0" w:line="186" w:lineRule="exact"/>
        <w:ind w:left="4" w:right="3178" w:firstLine="0"/>
        <w:jc w:val="center"/>
        <w:rPr>
          <w:b/>
          <w:sz w:val="22"/>
        </w:rPr>
      </w:pPr>
      <w:r>
        <w:rPr>
          <w:b/>
          <w:color w:val="16161F"/>
          <w:sz w:val="22"/>
        </w:rPr>
        <w:t>PERMIT</w:t>
      </w:r>
      <w:r>
        <w:rPr>
          <w:b/>
          <w:color w:val="16161F"/>
          <w:spacing w:val="16"/>
          <w:sz w:val="22"/>
        </w:rPr>
        <w:t xml:space="preserve"> </w:t>
      </w:r>
      <w:r>
        <w:rPr>
          <w:b/>
          <w:color w:val="16161F"/>
          <w:sz w:val="22"/>
        </w:rPr>
        <w:t>TO</w:t>
      </w:r>
      <w:r>
        <w:rPr>
          <w:b/>
          <w:color w:val="16161F"/>
          <w:spacing w:val="14"/>
          <w:sz w:val="22"/>
        </w:rPr>
        <w:t xml:space="preserve"> </w:t>
      </w:r>
      <w:r>
        <w:rPr>
          <w:b/>
          <w:color w:val="16161F"/>
          <w:sz w:val="22"/>
        </w:rPr>
        <w:t>IMPORT</w:t>
      </w:r>
      <w:r>
        <w:rPr>
          <w:b/>
          <w:color w:val="16161F"/>
          <w:spacing w:val="19"/>
          <w:sz w:val="22"/>
        </w:rPr>
        <w:t xml:space="preserve"> </w:t>
      </w:r>
      <w:r>
        <w:rPr>
          <w:b/>
          <w:color w:val="16161F"/>
          <w:sz w:val="22"/>
        </w:rPr>
        <w:t>PLANT</w:t>
      </w:r>
      <w:r>
        <w:rPr>
          <w:b/>
          <w:color w:val="16161F"/>
          <w:spacing w:val="16"/>
          <w:sz w:val="22"/>
        </w:rPr>
        <w:t xml:space="preserve"> </w:t>
      </w:r>
      <w:r>
        <w:rPr>
          <w:b/>
          <w:color w:val="16161F"/>
          <w:spacing w:val="-2"/>
          <w:sz w:val="22"/>
        </w:rPr>
        <w:t>MATERIAL</w:t>
      </w:r>
    </w:p>
    <w:p w14:paraId="6DDE9FB6">
      <w:pPr>
        <w:spacing w:after="0" w:line="186" w:lineRule="exact"/>
        <w:jc w:val="center"/>
        <w:rPr>
          <w:sz w:val="22"/>
        </w:rPr>
        <w:sectPr>
          <w:type w:val="continuous"/>
          <w:pgSz w:w="11910" w:h="16840"/>
          <w:pgMar w:top="520" w:right="340" w:bottom="0" w:left="340" w:header="720" w:footer="720" w:gutter="0"/>
          <w:cols w:equalWidth="0" w:num="3">
            <w:col w:w="706" w:space="40"/>
            <w:col w:w="282" w:space="2024"/>
            <w:col w:w="8178"/>
          </w:cols>
        </w:sectPr>
      </w:pPr>
    </w:p>
    <w:p w14:paraId="6C5D8935">
      <w:pPr>
        <w:tabs>
          <w:tab w:val="left" w:leader="dot" w:pos="742"/>
        </w:tabs>
        <w:spacing w:before="0" w:line="273" w:lineRule="exact"/>
        <w:ind w:left="437" w:right="0" w:firstLine="0"/>
        <w:jc w:val="left"/>
        <w:rPr>
          <w:i/>
          <w:sz w:val="12"/>
        </w:rPr>
      </w:pPr>
      <w: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767080</wp:posOffset>
                </wp:positionH>
                <wp:positionV relativeFrom="paragraph">
                  <wp:posOffset>51435</wp:posOffset>
                </wp:positionV>
                <wp:extent cx="212725" cy="106680"/>
                <wp:effectExtent l="0" t="0" r="0" b="0"/>
                <wp:wrapNone/>
                <wp:docPr id="39" name="Text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725" cy="106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FC21B7A">
                            <w:pPr>
                              <w:spacing w:before="0" w:line="168" w:lineRule="exact"/>
                              <w:ind w:left="0" w:right="0" w:firstLine="0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97AFC1"/>
                                <w:spacing w:val="66"/>
                                <w:sz w:val="14"/>
                                <w:u w:val="single" w:color="5181A6"/>
                              </w:rPr>
                              <w:t xml:space="preserve">  </w:t>
                            </w:r>
                            <w:r>
                              <w:rPr>
                                <w:color w:val="97AFC1"/>
                                <w:w w:val="80"/>
                                <w:sz w:val="14"/>
                                <w:u w:val="single" w:color="5181A6"/>
                              </w:rPr>
                              <w:t>-</w:t>
                            </w:r>
                            <w:r>
                              <w:rPr>
                                <w:color w:val="97AFC1"/>
                                <w:spacing w:val="-14"/>
                                <w:w w:val="80"/>
                                <w:sz w:val="14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color w:val="97AFC1"/>
                                <w:spacing w:val="-17"/>
                                <w:w w:val="90"/>
                                <w:sz w:val="15"/>
                                <w:u w:val="none"/>
                              </w:rPr>
                              <w:t>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9" o:spid="_x0000_s1026" o:spt="202" type="#_x0000_t202" style="position:absolute;left:0pt;margin-left:60.4pt;margin-top:4.05pt;height:8.4pt;width:16.75pt;mso-position-horizontal-relative:page;z-index:-251643904;mso-width-relative:page;mso-height-relative:page;" filled="f" stroked="f" coordsize="21600,21600" o:gfxdata="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Ch8cZNcAAAAIAQAADwAAAAAAAAABACAAAAAiAAAAZHJzL2Rvd25yZXYueG1sUEsBAhQAFAAAAAgA&#10;h07iQJhXuli0AQAAdQMAAA4AAAAAAAAAAQAgAAAAJgEAAGRycy9lMm9Eb2MueG1sUEsFBgAAAAAG&#10;AAYAWQEAAEw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0FC21B7A">
                      <w:pPr>
                        <w:spacing w:before="0" w:line="168" w:lineRule="exact"/>
                        <w:ind w:left="0" w:right="0" w:firstLine="0"/>
                        <w:jc w:val="left"/>
                        <w:rPr>
                          <w:sz w:val="15"/>
                        </w:rPr>
                      </w:pPr>
                      <w:r>
                        <w:rPr>
                          <w:color w:val="97AFC1"/>
                          <w:spacing w:val="66"/>
                          <w:sz w:val="14"/>
                          <w:u w:val="single" w:color="5181A6"/>
                        </w:rPr>
                        <w:t xml:space="preserve">  </w:t>
                      </w:r>
                      <w:r>
                        <w:rPr>
                          <w:color w:val="97AFC1"/>
                          <w:w w:val="80"/>
                          <w:sz w:val="14"/>
                          <w:u w:val="single" w:color="5181A6"/>
                        </w:rPr>
                        <w:t>-</w:t>
                      </w:r>
                      <w:r>
                        <w:rPr>
                          <w:color w:val="97AFC1"/>
                          <w:spacing w:val="-14"/>
                          <w:w w:val="80"/>
                          <w:sz w:val="14"/>
                          <w:u w:val="none"/>
                        </w:rPr>
                        <w:t xml:space="preserve"> </w:t>
                      </w:r>
                      <w:r>
                        <w:rPr>
                          <w:color w:val="97AFC1"/>
                          <w:spacing w:val="-17"/>
                          <w:w w:val="90"/>
                          <w:sz w:val="15"/>
                          <w:u w:val="none"/>
                        </w:rPr>
                        <w:t>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i/>
          <w:color w:val="97AFC1"/>
          <w:spacing w:val="-10"/>
          <w:w w:val="145"/>
          <w:sz w:val="9"/>
        </w:rPr>
        <w:t>'</w:t>
      </w:r>
      <w:r>
        <w:rPr>
          <w:i/>
          <w:color w:val="97AFC1"/>
          <w:sz w:val="9"/>
        </w:rPr>
        <w:tab/>
      </w:r>
      <w:r>
        <w:rPr>
          <w:i/>
          <w:color w:val="BCBFCF"/>
          <w:w w:val="90"/>
          <w:sz w:val="9"/>
        </w:rPr>
        <w:t>·</w:t>
      </w:r>
      <w:r>
        <w:rPr>
          <w:color w:val="5282A7"/>
          <w:w w:val="90"/>
          <w:position w:val="-9"/>
          <w:sz w:val="24"/>
        </w:rPr>
        <w:t>..</w:t>
      </w:r>
      <w:r>
        <w:rPr>
          <w:i/>
          <w:color w:val="AEAAB8"/>
          <w:w w:val="90"/>
          <w:sz w:val="9"/>
        </w:rPr>
        <w:t>i</w:t>
      </w:r>
      <w:r>
        <w:rPr>
          <w:i/>
          <w:color w:val="AEAAB8"/>
          <w:spacing w:val="35"/>
          <w:w w:val="145"/>
          <w:sz w:val="9"/>
        </w:rPr>
        <w:t xml:space="preserve"> </w:t>
      </w:r>
      <w:r>
        <w:rPr>
          <w:i/>
          <w:color w:val="BCBFCF"/>
          <w:spacing w:val="-5"/>
          <w:w w:val="145"/>
          <w:sz w:val="12"/>
        </w:rPr>
        <w:t>i</w:t>
      </w:r>
      <w:r>
        <w:rPr>
          <w:i/>
          <w:color w:val="97AFC1"/>
          <w:spacing w:val="-5"/>
          <w:w w:val="145"/>
          <w:sz w:val="12"/>
        </w:rPr>
        <w:t>'</w:t>
      </w:r>
    </w:p>
    <w:p w14:paraId="33A90CB3">
      <w:pPr>
        <w:spacing w:before="77" w:line="240" w:lineRule="auto"/>
        <w:rPr>
          <w:i/>
          <w:sz w:val="15"/>
        </w:rPr>
      </w:pPr>
      <w:r>
        <w:br w:type="column"/>
      </w:r>
    </w:p>
    <w:p w14:paraId="002AD1DF">
      <w:pPr>
        <w:tabs>
          <w:tab w:val="left" w:pos="5946"/>
        </w:tabs>
        <w:spacing w:before="0"/>
        <w:ind w:left="437" w:right="0" w:firstLine="0"/>
        <w:jc w:val="left"/>
        <w:rPr>
          <w:b/>
          <w:sz w:val="15"/>
        </w:rPr>
      </w:pPr>
      <w:r>
        <w:rPr>
          <w:color w:val="16161F"/>
          <w:sz w:val="15"/>
        </w:rPr>
        <w:t>(Plant</w:t>
      </w:r>
      <w:r>
        <w:rPr>
          <w:color w:val="16161F"/>
          <w:spacing w:val="-3"/>
          <w:sz w:val="15"/>
        </w:rPr>
        <w:t xml:space="preserve"> </w:t>
      </w:r>
      <w:r>
        <w:rPr>
          <w:color w:val="16161F"/>
          <w:sz w:val="15"/>
        </w:rPr>
        <w:t>Protection</w:t>
      </w:r>
      <w:r>
        <w:rPr>
          <w:color w:val="16161F"/>
          <w:spacing w:val="2"/>
          <w:sz w:val="15"/>
        </w:rPr>
        <w:t xml:space="preserve"> </w:t>
      </w:r>
      <w:r>
        <w:rPr>
          <w:color w:val="16161F"/>
          <w:sz w:val="15"/>
        </w:rPr>
        <w:t>and</w:t>
      </w:r>
      <w:r>
        <w:rPr>
          <w:color w:val="16161F"/>
          <w:spacing w:val="-14"/>
          <w:sz w:val="15"/>
        </w:rPr>
        <w:t xml:space="preserve"> </w:t>
      </w:r>
      <w:r>
        <w:rPr>
          <w:color w:val="16161F"/>
          <w:sz w:val="15"/>
        </w:rPr>
        <w:t>Health</w:t>
      </w:r>
      <w:r>
        <w:rPr>
          <w:color w:val="16161F"/>
          <w:spacing w:val="2"/>
          <w:sz w:val="15"/>
        </w:rPr>
        <w:t xml:space="preserve"> </w:t>
      </w:r>
      <w:r>
        <w:rPr>
          <w:color w:val="16161F"/>
          <w:sz w:val="15"/>
        </w:rPr>
        <w:t>Act</w:t>
      </w:r>
      <w:r>
        <w:rPr>
          <w:color w:val="16161F"/>
          <w:spacing w:val="44"/>
          <w:sz w:val="15"/>
        </w:rPr>
        <w:t xml:space="preserve"> </w:t>
      </w:r>
      <w:r>
        <w:rPr>
          <w:color w:val="16161F"/>
          <w:spacing w:val="-4"/>
          <w:sz w:val="15"/>
        </w:rPr>
        <w:t>2016)</w:t>
      </w:r>
      <w:r>
        <w:rPr>
          <w:color w:val="16161F"/>
          <w:sz w:val="15"/>
        </w:rPr>
        <w:tab/>
      </w:r>
      <w:r>
        <w:rPr>
          <w:color w:val="16161F"/>
          <w:position w:val="1"/>
          <w:sz w:val="15"/>
        </w:rPr>
        <w:t>Date:</w:t>
      </w:r>
      <w:r>
        <w:rPr>
          <w:color w:val="16161F"/>
          <w:spacing w:val="-4"/>
          <w:position w:val="1"/>
          <w:sz w:val="15"/>
        </w:rPr>
        <w:t xml:space="preserve"> </w:t>
      </w:r>
      <w:r>
        <w:rPr>
          <w:b/>
          <w:color w:val="16161F"/>
          <w:position w:val="1"/>
          <w:sz w:val="15"/>
        </w:rPr>
        <w:t>22-05-</w:t>
      </w:r>
      <w:r>
        <w:rPr>
          <w:b/>
          <w:color w:val="16161F"/>
          <w:spacing w:val="-4"/>
          <w:position w:val="1"/>
          <w:sz w:val="15"/>
        </w:rPr>
        <w:t>2023</w:t>
      </w:r>
    </w:p>
    <w:p w14:paraId="2B56369D">
      <w:pPr>
        <w:spacing w:after="0"/>
        <w:jc w:val="left"/>
        <w:rPr>
          <w:sz w:val="15"/>
        </w:rPr>
        <w:sectPr>
          <w:type w:val="continuous"/>
          <w:pgSz w:w="11910" w:h="16840"/>
          <w:pgMar w:top="520" w:right="340" w:bottom="0" w:left="340" w:header="720" w:footer="720" w:gutter="0"/>
          <w:cols w:equalWidth="0" w:num="2">
            <w:col w:w="1102" w:space="2364"/>
            <w:col w:w="7764"/>
          </w:cols>
        </w:sectPr>
      </w:pPr>
    </w:p>
    <w:p w14:paraId="0938C39D">
      <w:pPr>
        <w:pStyle w:val="12"/>
        <w:rPr>
          <w:b/>
          <w:sz w:val="15"/>
        </w:rPr>
      </w:pPr>
    </w:p>
    <w:p w14:paraId="79624ED0">
      <w:pPr>
        <w:pStyle w:val="12"/>
        <w:spacing w:before="50"/>
        <w:rPr>
          <w:b/>
          <w:sz w:val="15"/>
        </w:rPr>
      </w:pPr>
    </w:p>
    <w:p w14:paraId="67B28548">
      <w:pPr>
        <w:spacing w:before="0"/>
        <w:ind w:left="502" w:right="0" w:firstLine="0"/>
        <w:jc w:val="left"/>
        <w:rPr>
          <w:sz w:val="15"/>
        </w:rPr>
      </w:pPr>
      <w:r>
        <w:rPr>
          <w:color w:val="16161F"/>
          <w:sz w:val="15"/>
        </w:rPr>
        <w:t>The</w:t>
      </w:r>
      <w:r>
        <w:rPr>
          <w:color w:val="16161F"/>
          <w:spacing w:val="-1"/>
          <w:sz w:val="15"/>
        </w:rPr>
        <w:t xml:space="preserve"> </w:t>
      </w:r>
      <w:r>
        <w:rPr>
          <w:color w:val="2D2D36"/>
          <w:sz w:val="15"/>
        </w:rPr>
        <w:t>importer</w:t>
      </w:r>
      <w:r>
        <w:rPr>
          <w:color w:val="2D2D36"/>
          <w:spacing w:val="-3"/>
          <w:sz w:val="15"/>
        </w:rPr>
        <w:t xml:space="preserve"> </w:t>
      </w:r>
      <w:r>
        <w:rPr>
          <w:color w:val="16161F"/>
          <w:sz w:val="15"/>
        </w:rPr>
        <w:t>must</w:t>
      </w:r>
      <w:r>
        <w:rPr>
          <w:color w:val="16161F"/>
          <w:spacing w:val="-1"/>
          <w:sz w:val="15"/>
        </w:rPr>
        <w:t xml:space="preserve"> </w:t>
      </w:r>
      <w:r>
        <w:rPr>
          <w:color w:val="16161F"/>
          <w:sz w:val="15"/>
        </w:rPr>
        <w:t>furnish</w:t>
      </w:r>
      <w:r>
        <w:rPr>
          <w:color w:val="16161F"/>
          <w:spacing w:val="1"/>
          <w:sz w:val="15"/>
        </w:rPr>
        <w:t xml:space="preserve"> </w:t>
      </w:r>
      <w:r>
        <w:rPr>
          <w:color w:val="16161F"/>
          <w:sz w:val="15"/>
        </w:rPr>
        <w:t>the</w:t>
      </w:r>
      <w:r>
        <w:rPr>
          <w:color w:val="16161F"/>
          <w:spacing w:val="-3"/>
          <w:sz w:val="15"/>
        </w:rPr>
        <w:t xml:space="preserve"> </w:t>
      </w:r>
      <w:r>
        <w:rPr>
          <w:color w:val="16161F"/>
          <w:sz w:val="15"/>
        </w:rPr>
        <w:t>supplier</w:t>
      </w:r>
      <w:r>
        <w:rPr>
          <w:color w:val="16161F"/>
          <w:spacing w:val="3"/>
          <w:sz w:val="15"/>
        </w:rPr>
        <w:t xml:space="preserve"> </w:t>
      </w:r>
      <w:r>
        <w:rPr>
          <w:color w:val="16161F"/>
          <w:sz w:val="15"/>
        </w:rPr>
        <w:t>with</w:t>
      </w:r>
      <w:r>
        <w:rPr>
          <w:color w:val="16161F"/>
          <w:spacing w:val="-5"/>
          <w:sz w:val="15"/>
        </w:rPr>
        <w:t xml:space="preserve"> </w:t>
      </w:r>
      <w:r>
        <w:rPr>
          <w:color w:val="16161F"/>
          <w:sz w:val="15"/>
        </w:rPr>
        <w:t>a</w:t>
      </w:r>
      <w:r>
        <w:rPr>
          <w:color w:val="16161F"/>
          <w:spacing w:val="3"/>
          <w:sz w:val="15"/>
        </w:rPr>
        <w:t xml:space="preserve"> </w:t>
      </w:r>
      <w:r>
        <w:rPr>
          <w:color w:val="16161F"/>
          <w:sz w:val="15"/>
        </w:rPr>
        <w:t>copy</w:t>
      </w:r>
      <w:r>
        <w:rPr>
          <w:color w:val="16161F"/>
          <w:spacing w:val="-1"/>
          <w:sz w:val="15"/>
        </w:rPr>
        <w:t xml:space="preserve"> </w:t>
      </w:r>
      <w:r>
        <w:rPr>
          <w:color w:val="16161F"/>
          <w:sz w:val="15"/>
        </w:rPr>
        <w:t>of</w:t>
      </w:r>
      <w:r>
        <w:rPr>
          <w:color w:val="16161F"/>
          <w:spacing w:val="11"/>
          <w:sz w:val="15"/>
        </w:rPr>
        <w:t xml:space="preserve"> </w:t>
      </w:r>
      <w:r>
        <w:rPr>
          <w:color w:val="16161F"/>
          <w:sz w:val="15"/>
        </w:rPr>
        <w:t>this Import</w:t>
      </w:r>
      <w:r>
        <w:rPr>
          <w:color w:val="16161F"/>
          <w:spacing w:val="1"/>
          <w:sz w:val="15"/>
        </w:rPr>
        <w:t xml:space="preserve"> </w:t>
      </w:r>
      <w:r>
        <w:rPr>
          <w:color w:val="16161F"/>
          <w:sz w:val="15"/>
        </w:rPr>
        <w:t>Permit</w:t>
      </w:r>
      <w:r>
        <w:rPr>
          <w:color w:val="16161F"/>
          <w:spacing w:val="1"/>
          <w:sz w:val="15"/>
        </w:rPr>
        <w:t xml:space="preserve"> </w:t>
      </w:r>
      <w:r>
        <w:rPr>
          <w:color w:val="16161F"/>
          <w:sz w:val="15"/>
        </w:rPr>
        <w:t>before</w:t>
      </w:r>
      <w:r>
        <w:rPr>
          <w:color w:val="16161F"/>
          <w:spacing w:val="3"/>
          <w:sz w:val="15"/>
        </w:rPr>
        <w:t xml:space="preserve"> </w:t>
      </w:r>
      <w:r>
        <w:rPr>
          <w:color w:val="16161F"/>
          <w:sz w:val="15"/>
        </w:rPr>
        <w:t>plant</w:t>
      </w:r>
      <w:r>
        <w:rPr>
          <w:color w:val="16161F"/>
          <w:spacing w:val="5"/>
          <w:sz w:val="15"/>
        </w:rPr>
        <w:t xml:space="preserve"> </w:t>
      </w:r>
      <w:r>
        <w:rPr>
          <w:color w:val="16161F"/>
          <w:sz w:val="15"/>
        </w:rPr>
        <w:t>materials</w:t>
      </w:r>
      <w:r>
        <w:rPr>
          <w:color w:val="16161F"/>
          <w:spacing w:val="8"/>
          <w:sz w:val="15"/>
        </w:rPr>
        <w:t xml:space="preserve"> </w:t>
      </w:r>
      <w:r>
        <w:rPr>
          <w:color w:val="16161F"/>
          <w:sz w:val="15"/>
        </w:rPr>
        <w:t>are</w:t>
      </w:r>
      <w:r>
        <w:rPr>
          <w:color w:val="16161F"/>
          <w:spacing w:val="-7"/>
          <w:sz w:val="15"/>
        </w:rPr>
        <w:t xml:space="preserve"> </w:t>
      </w:r>
      <w:r>
        <w:rPr>
          <w:color w:val="16161F"/>
          <w:spacing w:val="-2"/>
          <w:sz w:val="15"/>
        </w:rPr>
        <w:t>dispatched.</w:t>
      </w:r>
    </w:p>
    <w:p w14:paraId="2A3CE8CC">
      <w:pPr>
        <w:pStyle w:val="12"/>
        <w:rPr>
          <w:sz w:val="15"/>
        </w:rPr>
      </w:pPr>
    </w:p>
    <w:p w14:paraId="48B78948">
      <w:pPr>
        <w:pStyle w:val="12"/>
        <w:spacing w:before="144"/>
        <w:rPr>
          <w:sz w:val="15"/>
        </w:rPr>
      </w:pPr>
    </w:p>
    <w:p w14:paraId="39E3F3F4">
      <w:pPr>
        <w:spacing w:before="0" w:line="235" w:lineRule="auto"/>
        <w:ind w:left="486" w:right="458" w:firstLine="6"/>
        <w:jc w:val="left"/>
        <w:rPr>
          <w:sz w:val="15"/>
        </w:rPr>
      </w:pPr>
      <w: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419100</wp:posOffset>
                </wp:positionH>
                <wp:positionV relativeFrom="paragraph">
                  <wp:posOffset>-43815</wp:posOffset>
                </wp:positionV>
                <wp:extent cx="76200" cy="486410"/>
                <wp:effectExtent l="0" t="0" r="0" b="0"/>
                <wp:wrapNone/>
                <wp:docPr id="40" name="Text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" cy="4864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B3285D">
                            <w:pPr>
                              <w:spacing w:before="0" w:line="765" w:lineRule="exact"/>
                              <w:ind w:left="0" w:right="0" w:firstLine="0"/>
                              <w:jc w:val="left"/>
                              <w:rPr>
                                <w:rFonts w:ascii="Times New Roman"/>
                                <w:sz w:val="69"/>
                              </w:rPr>
                            </w:pPr>
                            <w:r>
                              <w:rPr>
                                <w:rFonts w:ascii="Times New Roman"/>
                                <w:color w:val="0CAC93"/>
                                <w:spacing w:val="-10"/>
                                <w:w w:val="50"/>
                                <w:sz w:val="69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0" o:spid="_x0000_s1026" o:spt="202" type="#_x0000_t202" style="position:absolute;left:0pt;margin-left:33pt;margin-top:-3.45pt;height:38.3pt;width:6pt;mso-position-horizontal-relative:page;z-index:251662336;mso-width-relative:page;mso-height-relative:page;" filled="f" stroked="f" coordsize="21600,21600" o:gfxdata="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Cy4NdvV&#10;AAAABwEAAA8AAAAAAAAAAQAgAAAAIgAAAGRycy9kb3ducmV2LnhtbFBLAQIUABQAAAAIAIdO4kCe&#10;6TzOsQEAAHQDAAAOAAAAAAAAAAEAIAAAACQBAABkcnMvZTJvRG9jLnhtbFBLBQYAAAAABgAGAFkB&#10;AABH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62B3285D">
                      <w:pPr>
                        <w:spacing w:before="0" w:line="765" w:lineRule="exact"/>
                        <w:ind w:left="0" w:right="0" w:firstLine="0"/>
                        <w:jc w:val="left"/>
                        <w:rPr>
                          <w:rFonts w:ascii="Times New Roman"/>
                          <w:sz w:val="69"/>
                        </w:rPr>
                      </w:pPr>
                      <w:r>
                        <w:rPr>
                          <w:rFonts w:ascii="Times New Roman"/>
                          <w:color w:val="0CAC93"/>
                          <w:spacing w:val="-10"/>
                          <w:w w:val="50"/>
                          <w:sz w:val="69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16161F"/>
          <w:sz w:val="15"/>
        </w:rPr>
        <w:t>·Permission</w:t>
      </w:r>
      <w:r>
        <w:rPr>
          <w:color w:val="16161F"/>
          <w:spacing w:val="-4"/>
          <w:sz w:val="15"/>
        </w:rPr>
        <w:t xml:space="preserve"> </w:t>
      </w:r>
      <w:r>
        <w:rPr>
          <w:color w:val="3F4146"/>
          <w:sz w:val="15"/>
        </w:rPr>
        <w:t>i</w:t>
      </w:r>
      <w:r>
        <w:rPr>
          <w:color w:val="16161F"/>
          <w:sz w:val="15"/>
        </w:rPr>
        <w:t>s</w:t>
      </w:r>
      <w:r>
        <w:rPr>
          <w:color w:val="16161F"/>
          <w:spacing w:val="-4"/>
          <w:sz w:val="15"/>
        </w:rPr>
        <w:t xml:space="preserve"> </w:t>
      </w:r>
      <w:r>
        <w:rPr>
          <w:color w:val="16161F"/>
          <w:sz w:val="15"/>
        </w:rPr>
        <w:t>hereby granted</w:t>
      </w:r>
      <w:r>
        <w:rPr>
          <w:color w:val="16161F"/>
          <w:spacing w:val="-1"/>
          <w:sz w:val="15"/>
        </w:rPr>
        <w:t xml:space="preserve"> </w:t>
      </w:r>
      <w:r>
        <w:rPr>
          <w:color w:val="16161F"/>
          <w:sz w:val="15"/>
        </w:rPr>
        <w:t xml:space="preserve">to </w:t>
      </w:r>
      <w:r>
        <w:rPr>
          <w:b/>
          <w:i/>
          <w:color w:val="16161F"/>
          <w:sz w:val="15"/>
          <w:u w:val="thick" w:color="16161F"/>
        </w:rPr>
        <w:t>Dr,</w:t>
      </w:r>
      <w:r>
        <w:rPr>
          <w:b/>
          <w:i/>
          <w:color w:val="16161F"/>
          <w:spacing w:val="22"/>
          <w:sz w:val="15"/>
          <w:u w:val="thick" w:color="16161F"/>
        </w:rPr>
        <w:t xml:space="preserve"> </w:t>
      </w:r>
      <w:r>
        <w:rPr>
          <w:b/>
          <w:i/>
          <w:color w:val="16161F"/>
          <w:sz w:val="15"/>
          <w:u w:val="thick" w:color="16161F"/>
        </w:rPr>
        <w:t>Titus Alicai</w:t>
      </w:r>
      <w:r>
        <w:rPr>
          <w:b/>
          <w:i/>
          <w:color w:val="16161F"/>
          <w:spacing w:val="-11"/>
          <w:sz w:val="15"/>
          <w:u w:val="none"/>
        </w:rPr>
        <w:t xml:space="preserve"> </w:t>
      </w:r>
      <w:r>
        <w:rPr>
          <w:color w:val="16161F"/>
          <w:sz w:val="15"/>
          <w:u w:val="none"/>
        </w:rPr>
        <w:t xml:space="preserve">of </w:t>
      </w:r>
      <w:r>
        <w:rPr>
          <w:b/>
          <w:i/>
          <w:color w:val="16161F"/>
          <w:sz w:val="15"/>
          <w:u w:val="thick" w:color="16161F"/>
        </w:rPr>
        <w:t>National Agricultural</w:t>
      </w:r>
      <w:r>
        <w:rPr>
          <w:b/>
          <w:i/>
          <w:color w:val="16161F"/>
          <w:spacing w:val="18"/>
          <w:sz w:val="15"/>
          <w:u w:val="thick" w:color="16161F"/>
        </w:rPr>
        <w:t xml:space="preserve"> </w:t>
      </w:r>
      <w:r>
        <w:rPr>
          <w:b/>
          <w:i/>
          <w:color w:val="16161F"/>
          <w:sz w:val="15"/>
          <w:u w:val="thick" w:color="16161F"/>
        </w:rPr>
        <w:t>Research Organisation. National Crops Resources Research Institute</w:t>
      </w:r>
      <w:r>
        <w:rPr>
          <w:b/>
          <w:i/>
          <w:color w:val="16161F"/>
          <w:spacing w:val="40"/>
          <w:sz w:val="15"/>
          <w:u w:val="none"/>
        </w:rPr>
        <w:t xml:space="preserve"> </w:t>
      </w:r>
      <w:r>
        <w:rPr>
          <w:color w:val="0CAC93"/>
          <w:sz w:val="15"/>
          <w:u w:val="none"/>
        </w:rPr>
        <w:t xml:space="preserve">' </w:t>
      </w:r>
      <w:r>
        <w:rPr>
          <w:b/>
          <w:i/>
          <w:color w:val="16161F"/>
          <w:sz w:val="15"/>
          <w:u w:val="thick" w:color="16161F"/>
        </w:rPr>
        <w:t>(NaCRRll, Namu/onge. 9 km Gavaza-Zirobw</w:t>
      </w:r>
      <w:r>
        <w:rPr>
          <w:b/>
          <w:i/>
          <w:color w:val="16161F"/>
          <w:spacing w:val="24"/>
          <w:sz w:val="15"/>
          <w:u w:val="none"/>
        </w:rPr>
        <w:t xml:space="preserve"> </w:t>
      </w:r>
      <w:r>
        <w:rPr>
          <w:color w:val="16161F"/>
          <w:sz w:val="15"/>
          <w:u w:val="none"/>
        </w:rPr>
        <w:t>to</w:t>
      </w:r>
      <w:r>
        <w:rPr>
          <w:color w:val="16161F"/>
          <w:spacing w:val="-5"/>
          <w:sz w:val="15"/>
          <w:u w:val="none"/>
        </w:rPr>
        <w:t xml:space="preserve"> </w:t>
      </w:r>
      <w:r>
        <w:rPr>
          <w:color w:val="16161F"/>
          <w:sz w:val="15"/>
          <w:u w:val="none"/>
        </w:rPr>
        <w:t>import from</w:t>
      </w:r>
      <w:r>
        <w:rPr>
          <w:color w:val="16161F"/>
          <w:spacing w:val="30"/>
          <w:sz w:val="15"/>
          <w:u w:val="none"/>
        </w:rPr>
        <w:t xml:space="preserve"> </w:t>
      </w:r>
      <w:r>
        <w:rPr>
          <w:b/>
          <w:color w:val="16161F"/>
          <w:sz w:val="15"/>
          <w:u w:val="none"/>
        </w:rPr>
        <w:t>Dr. Nigel</w:t>
      </w:r>
      <w:r>
        <w:rPr>
          <w:b/>
          <w:color w:val="16161F"/>
          <w:spacing w:val="-3"/>
          <w:sz w:val="15"/>
          <w:u w:val="none"/>
        </w:rPr>
        <w:t xml:space="preserve"> </w:t>
      </w:r>
      <w:r>
        <w:rPr>
          <w:b/>
          <w:color w:val="16161F"/>
          <w:sz w:val="15"/>
          <w:u w:val="none"/>
        </w:rPr>
        <w:t>Taylor</w:t>
      </w:r>
      <w:r>
        <w:rPr>
          <w:b/>
          <w:color w:val="16161F"/>
          <w:spacing w:val="40"/>
          <w:sz w:val="15"/>
          <w:u w:val="none"/>
        </w:rPr>
        <w:t xml:space="preserve"> </w:t>
      </w:r>
      <w:r>
        <w:rPr>
          <w:b/>
          <w:color w:val="16161F"/>
          <w:sz w:val="23"/>
          <w:u w:val="none"/>
        </w:rPr>
        <w:t xml:space="preserve">of </w:t>
      </w:r>
      <w:r>
        <w:rPr>
          <w:b/>
          <w:color w:val="16161F"/>
          <w:sz w:val="15"/>
          <w:u w:val="none"/>
        </w:rPr>
        <w:t>Donald Danforth Plant Science Center (DDPSC), 975</w:t>
      </w:r>
      <w:r>
        <w:rPr>
          <w:b/>
          <w:color w:val="16161F"/>
          <w:spacing w:val="-3"/>
          <w:sz w:val="15"/>
          <w:u w:val="none"/>
        </w:rPr>
        <w:t xml:space="preserve"> </w:t>
      </w:r>
      <w:r>
        <w:rPr>
          <w:b/>
          <w:color w:val="16161F"/>
          <w:sz w:val="15"/>
          <w:u w:val="none"/>
        </w:rPr>
        <w:t xml:space="preserve">North Warson Road, Saint Louis Missouri 63132, United States of America </w:t>
      </w:r>
      <w:r>
        <w:rPr>
          <w:color w:val="16161F"/>
          <w:sz w:val="15"/>
          <w:u w:val="none"/>
        </w:rPr>
        <w:t>the following plants/seeds/plant</w:t>
      </w:r>
      <w:r>
        <w:rPr>
          <w:color w:val="16161F"/>
          <w:spacing w:val="-1"/>
          <w:sz w:val="15"/>
          <w:u w:val="none"/>
        </w:rPr>
        <w:t xml:space="preserve"> </w:t>
      </w:r>
      <w:r>
        <w:rPr>
          <w:color w:val="16161F"/>
          <w:sz w:val="15"/>
          <w:u w:val="none"/>
        </w:rPr>
        <w:t>parts:</w:t>
      </w:r>
    </w:p>
    <w:p w14:paraId="7CB30704">
      <w:pPr>
        <w:pStyle w:val="12"/>
        <w:spacing w:before="140"/>
        <w:rPr>
          <w:sz w:val="20"/>
        </w:rPr>
      </w:pPr>
    </w:p>
    <w:tbl>
      <w:tblPr>
        <w:tblStyle w:val="11"/>
        <w:tblW w:w="0" w:type="auto"/>
        <w:tblInd w:w="49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78"/>
        <w:gridCol w:w="3359"/>
        <w:gridCol w:w="3359"/>
      </w:tblGrid>
      <w:tr w14:paraId="13CF36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3378" w:type="dxa"/>
          </w:tcPr>
          <w:p w14:paraId="1B474669">
            <w:pPr>
              <w:pStyle w:val="15"/>
              <w:spacing w:before="10"/>
              <w:jc w:val="center"/>
              <w:rPr>
                <w:b/>
                <w:sz w:val="15"/>
              </w:rPr>
            </w:pPr>
            <w:r>
              <w:rPr>
                <w:b/>
                <w:color w:val="16161F"/>
                <w:sz w:val="15"/>
              </w:rPr>
              <w:t>Common</w:t>
            </w:r>
            <w:r>
              <w:rPr>
                <w:b/>
                <w:color w:val="16161F"/>
                <w:spacing w:val="5"/>
                <w:sz w:val="15"/>
              </w:rPr>
              <w:t xml:space="preserve"> </w:t>
            </w:r>
            <w:r>
              <w:rPr>
                <w:b/>
                <w:color w:val="16161F"/>
                <w:spacing w:val="-4"/>
                <w:sz w:val="15"/>
              </w:rPr>
              <w:t>Name</w:t>
            </w:r>
          </w:p>
        </w:tc>
        <w:tc>
          <w:tcPr>
            <w:tcW w:w="3359" w:type="dxa"/>
          </w:tcPr>
          <w:p w14:paraId="637E516D">
            <w:pPr>
              <w:pStyle w:val="15"/>
              <w:spacing w:before="15"/>
              <w:ind w:left="1104"/>
              <w:rPr>
                <w:b/>
                <w:sz w:val="15"/>
              </w:rPr>
            </w:pPr>
            <w:r>
              <w:rPr>
                <w:b/>
                <w:color w:val="16161F"/>
                <w:sz w:val="15"/>
              </w:rPr>
              <w:t>Scientific</w:t>
            </w:r>
            <w:r>
              <w:rPr>
                <w:b/>
                <w:color w:val="16161F"/>
                <w:spacing w:val="-4"/>
                <w:sz w:val="15"/>
              </w:rPr>
              <w:t xml:space="preserve"> Name</w:t>
            </w:r>
          </w:p>
        </w:tc>
        <w:tc>
          <w:tcPr>
            <w:tcW w:w="3359" w:type="dxa"/>
          </w:tcPr>
          <w:p w14:paraId="20A866E2">
            <w:pPr>
              <w:pStyle w:val="15"/>
              <w:spacing w:before="1"/>
              <w:ind w:right="6"/>
              <w:jc w:val="center"/>
              <w:rPr>
                <w:b/>
                <w:sz w:val="15"/>
              </w:rPr>
            </w:pPr>
            <w:r>
              <w:rPr>
                <w:b/>
                <w:color w:val="16161F"/>
                <w:spacing w:val="-2"/>
                <w:sz w:val="15"/>
              </w:rPr>
              <w:t>Quantity</w:t>
            </w:r>
          </w:p>
        </w:tc>
      </w:tr>
      <w:tr w14:paraId="133367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3378" w:type="dxa"/>
          </w:tcPr>
          <w:p w14:paraId="1C1444B4">
            <w:pPr>
              <w:pStyle w:val="15"/>
              <w:spacing w:before="20"/>
              <w:ind w:left="64"/>
              <w:rPr>
                <w:sz w:val="15"/>
              </w:rPr>
            </w:pPr>
            <w:r>
              <w:rPr>
                <w:color w:val="16161F"/>
                <w:spacing w:val="-2"/>
                <w:sz w:val="15"/>
              </w:rPr>
              <w:t>Cassava</w:t>
            </w:r>
          </w:p>
        </w:tc>
        <w:tc>
          <w:tcPr>
            <w:tcW w:w="3359" w:type="dxa"/>
          </w:tcPr>
          <w:p w14:paraId="61EF0167">
            <w:pPr>
              <w:pStyle w:val="15"/>
              <w:spacing w:before="20"/>
              <w:ind w:left="65"/>
              <w:rPr>
                <w:sz w:val="15"/>
              </w:rPr>
            </w:pPr>
            <w:r>
              <w:rPr>
                <w:color w:val="16161F"/>
                <w:sz w:val="15"/>
              </w:rPr>
              <w:t xml:space="preserve">Manihot </w:t>
            </w:r>
            <w:r>
              <w:rPr>
                <w:color w:val="16161F"/>
                <w:spacing w:val="-2"/>
                <w:sz w:val="15"/>
              </w:rPr>
              <w:t>esculenta</w:t>
            </w:r>
          </w:p>
        </w:tc>
        <w:tc>
          <w:tcPr>
            <w:tcW w:w="3359" w:type="dxa"/>
          </w:tcPr>
          <w:p w14:paraId="1126C5D9">
            <w:pPr>
              <w:pStyle w:val="15"/>
              <w:spacing w:before="92"/>
              <w:ind w:left="61"/>
              <w:rPr>
                <w:sz w:val="15"/>
              </w:rPr>
            </w:pPr>
            <w:r>
              <w:rPr>
                <w:color w:val="16161F"/>
                <w:spacing w:val="-10"/>
                <w:sz w:val="15"/>
              </w:rPr>
              <w:t>6</w:t>
            </w:r>
          </w:p>
        </w:tc>
      </w:tr>
    </w:tbl>
    <w:p w14:paraId="1C57E55F">
      <w:pPr>
        <w:pStyle w:val="12"/>
        <w:spacing w:before="127"/>
        <w:rPr>
          <w:sz w:val="15"/>
        </w:rPr>
      </w:pPr>
    </w:p>
    <w:p w14:paraId="6AE5357B">
      <w:pPr>
        <w:spacing w:before="0"/>
        <w:ind w:left="494" w:right="0" w:firstLine="0"/>
        <w:jc w:val="left"/>
        <w:rPr>
          <w:sz w:val="15"/>
        </w:rPr>
      </w:pPr>
      <w:r>
        <w:rPr>
          <w:b/>
          <w:color w:val="16161F"/>
          <w:sz w:val="15"/>
        </w:rPr>
        <w:t>Nature</w:t>
      </w:r>
      <w:r>
        <w:rPr>
          <w:b/>
          <w:color w:val="16161F"/>
          <w:spacing w:val="-2"/>
          <w:sz w:val="15"/>
        </w:rPr>
        <w:t xml:space="preserve"> </w:t>
      </w:r>
      <w:r>
        <w:rPr>
          <w:b/>
          <w:color w:val="16161F"/>
          <w:sz w:val="15"/>
        </w:rPr>
        <w:t>of</w:t>
      </w:r>
      <w:r>
        <w:rPr>
          <w:b/>
          <w:color w:val="16161F"/>
          <w:spacing w:val="6"/>
          <w:sz w:val="15"/>
        </w:rPr>
        <w:t xml:space="preserve"> </w:t>
      </w:r>
      <w:r>
        <w:rPr>
          <w:b/>
          <w:color w:val="16161F"/>
          <w:sz w:val="15"/>
        </w:rPr>
        <w:t>Import:</w:t>
      </w:r>
      <w:r>
        <w:rPr>
          <w:b/>
          <w:color w:val="16161F"/>
          <w:spacing w:val="-3"/>
          <w:sz w:val="15"/>
        </w:rPr>
        <w:t xml:space="preserve"> </w:t>
      </w:r>
      <w:r>
        <w:rPr>
          <w:color w:val="16161F"/>
          <w:sz w:val="15"/>
        </w:rPr>
        <w:t>Cassava</w:t>
      </w:r>
      <w:r>
        <w:rPr>
          <w:color w:val="16161F"/>
          <w:spacing w:val="8"/>
          <w:sz w:val="15"/>
        </w:rPr>
        <w:t xml:space="preserve"> </w:t>
      </w:r>
      <w:r>
        <w:rPr>
          <w:color w:val="16161F"/>
          <w:sz w:val="15"/>
        </w:rPr>
        <w:t>tissue</w:t>
      </w:r>
      <w:r>
        <w:rPr>
          <w:color w:val="16161F"/>
          <w:spacing w:val="-3"/>
          <w:sz w:val="15"/>
        </w:rPr>
        <w:t xml:space="preserve"> </w:t>
      </w:r>
      <w:r>
        <w:rPr>
          <w:color w:val="16161F"/>
          <w:sz w:val="15"/>
        </w:rPr>
        <w:t>culture</w:t>
      </w:r>
      <w:r>
        <w:rPr>
          <w:color w:val="16161F"/>
          <w:spacing w:val="5"/>
          <w:sz w:val="15"/>
        </w:rPr>
        <w:t xml:space="preserve"> </w:t>
      </w:r>
      <w:r>
        <w:rPr>
          <w:color w:val="16161F"/>
          <w:sz w:val="15"/>
        </w:rPr>
        <w:t>plantlets</w:t>
      </w:r>
      <w:r>
        <w:rPr>
          <w:color w:val="16161F"/>
          <w:spacing w:val="7"/>
          <w:sz w:val="15"/>
        </w:rPr>
        <w:t xml:space="preserve"> </w:t>
      </w:r>
      <w:r>
        <w:rPr>
          <w:color w:val="16161F"/>
          <w:sz w:val="15"/>
        </w:rPr>
        <w:t>on</w:t>
      </w:r>
      <w:r>
        <w:rPr>
          <w:color w:val="16161F"/>
          <w:spacing w:val="-1"/>
          <w:sz w:val="15"/>
        </w:rPr>
        <w:t xml:space="preserve"> </w:t>
      </w:r>
      <w:r>
        <w:rPr>
          <w:color w:val="16161F"/>
          <w:sz w:val="15"/>
        </w:rPr>
        <w:t>growth</w:t>
      </w:r>
      <w:r>
        <w:rPr>
          <w:color w:val="16161F"/>
          <w:spacing w:val="-1"/>
          <w:sz w:val="15"/>
        </w:rPr>
        <w:t xml:space="preserve"> </w:t>
      </w:r>
      <w:r>
        <w:rPr>
          <w:color w:val="16161F"/>
          <w:spacing w:val="-2"/>
          <w:sz w:val="15"/>
        </w:rPr>
        <w:t>media</w:t>
      </w:r>
    </w:p>
    <w:p w14:paraId="48BE9469">
      <w:pPr>
        <w:pStyle w:val="12"/>
        <w:rPr>
          <w:sz w:val="15"/>
        </w:rPr>
      </w:pPr>
    </w:p>
    <w:p w14:paraId="3EC61160">
      <w:pPr>
        <w:pStyle w:val="12"/>
        <w:spacing w:before="50"/>
        <w:rPr>
          <w:sz w:val="15"/>
        </w:rPr>
      </w:pPr>
    </w:p>
    <w:p w14:paraId="44901F9D">
      <w:pPr>
        <w:spacing w:before="0"/>
        <w:ind w:left="494" w:right="0" w:firstLine="0"/>
        <w:jc w:val="left"/>
        <w:rPr>
          <w:sz w:val="15"/>
        </w:rPr>
      </w:pPr>
      <w:r>
        <w:rPr>
          <w:color w:val="16161F"/>
          <w:sz w:val="15"/>
        </w:rPr>
        <w:t>Subject</w:t>
      </w:r>
      <w:r>
        <w:rPr>
          <w:color w:val="16161F"/>
          <w:spacing w:val="8"/>
          <w:sz w:val="15"/>
        </w:rPr>
        <w:t xml:space="preserve"> </w:t>
      </w:r>
      <w:r>
        <w:rPr>
          <w:color w:val="16161F"/>
          <w:sz w:val="15"/>
        </w:rPr>
        <w:t>to</w:t>
      </w:r>
      <w:r>
        <w:rPr>
          <w:color w:val="16161F"/>
          <w:spacing w:val="-5"/>
          <w:sz w:val="15"/>
        </w:rPr>
        <w:t xml:space="preserve"> </w:t>
      </w:r>
      <w:r>
        <w:rPr>
          <w:color w:val="16161F"/>
          <w:sz w:val="15"/>
        </w:rPr>
        <w:t>the</w:t>
      </w:r>
      <w:r>
        <w:rPr>
          <w:color w:val="16161F"/>
          <w:spacing w:val="2"/>
          <w:sz w:val="15"/>
        </w:rPr>
        <w:t xml:space="preserve"> </w:t>
      </w:r>
      <w:r>
        <w:rPr>
          <w:color w:val="16161F"/>
          <w:sz w:val="15"/>
        </w:rPr>
        <w:t>following</w:t>
      </w:r>
      <w:r>
        <w:rPr>
          <w:color w:val="16161F"/>
          <w:spacing w:val="2"/>
          <w:sz w:val="15"/>
        </w:rPr>
        <w:t xml:space="preserve"> </w:t>
      </w:r>
      <w:r>
        <w:rPr>
          <w:color w:val="16161F"/>
          <w:spacing w:val="-2"/>
          <w:sz w:val="15"/>
        </w:rPr>
        <w:t>conditions:</w:t>
      </w:r>
    </w:p>
    <w:p w14:paraId="2B82E687">
      <w:pPr>
        <w:pStyle w:val="12"/>
        <w:rPr>
          <w:sz w:val="15"/>
        </w:rPr>
      </w:pPr>
    </w:p>
    <w:p w14:paraId="436EC36E">
      <w:pPr>
        <w:pStyle w:val="12"/>
        <w:spacing w:before="59"/>
        <w:rPr>
          <w:sz w:val="15"/>
        </w:rPr>
      </w:pPr>
    </w:p>
    <w:p w14:paraId="608DFFAD">
      <w:pPr>
        <w:spacing w:before="0"/>
        <w:ind w:left="1104" w:right="0" w:firstLine="0"/>
        <w:jc w:val="left"/>
        <w:rPr>
          <w:b/>
          <w:i/>
          <w:sz w:val="15"/>
        </w:rPr>
      </w:pPr>
      <w:r>
        <w:rPr>
          <w:color w:val="16161F"/>
          <w:sz w:val="15"/>
        </w:rPr>
        <w:t>1</w:t>
      </w:r>
      <w:r>
        <w:rPr>
          <w:color w:val="3F4146"/>
          <w:sz w:val="15"/>
        </w:rPr>
        <w:t>.</w:t>
      </w:r>
      <w:r>
        <w:rPr>
          <w:color w:val="3F4146"/>
          <w:spacing w:val="-20"/>
          <w:sz w:val="15"/>
        </w:rPr>
        <w:t xml:space="preserve"> </w:t>
      </w:r>
      <w:r>
        <w:rPr>
          <w:color w:val="16161F"/>
          <w:sz w:val="15"/>
        </w:rPr>
        <w:t>All plants/seeds/fruits/plant</w:t>
      </w:r>
      <w:r>
        <w:rPr>
          <w:color w:val="16161F"/>
          <w:spacing w:val="2"/>
          <w:sz w:val="15"/>
        </w:rPr>
        <w:t xml:space="preserve"> </w:t>
      </w:r>
      <w:r>
        <w:rPr>
          <w:color w:val="16161F"/>
          <w:sz w:val="15"/>
        </w:rPr>
        <w:t>parts</w:t>
      </w:r>
      <w:r>
        <w:rPr>
          <w:color w:val="16161F"/>
          <w:spacing w:val="5"/>
          <w:sz w:val="15"/>
        </w:rPr>
        <w:t xml:space="preserve"> </w:t>
      </w:r>
      <w:r>
        <w:rPr>
          <w:color w:val="16161F"/>
          <w:sz w:val="15"/>
        </w:rPr>
        <w:t>to</w:t>
      </w:r>
      <w:r>
        <w:rPr>
          <w:color w:val="16161F"/>
          <w:spacing w:val="-7"/>
          <w:sz w:val="15"/>
        </w:rPr>
        <w:t xml:space="preserve"> </w:t>
      </w:r>
      <w:r>
        <w:rPr>
          <w:color w:val="16161F"/>
          <w:sz w:val="15"/>
        </w:rPr>
        <w:t>be</w:t>
      </w:r>
      <w:r>
        <w:rPr>
          <w:color w:val="16161F"/>
          <w:spacing w:val="1"/>
          <w:sz w:val="15"/>
        </w:rPr>
        <w:t xml:space="preserve"> </w:t>
      </w:r>
      <w:r>
        <w:rPr>
          <w:color w:val="16161F"/>
          <w:sz w:val="15"/>
        </w:rPr>
        <w:t>the</w:t>
      </w:r>
      <w:r>
        <w:rPr>
          <w:color w:val="16161F"/>
          <w:spacing w:val="-5"/>
          <w:sz w:val="15"/>
        </w:rPr>
        <w:t xml:space="preserve"> </w:t>
      </w:r>
      <w:r>
        <w:rPr>
          <w:color w:val="16161F"/>
          <w:sz w:val="15"/>
        </w:rPr>
        <w:t>produce</w:t>
      </w:r>
      <w:r>
        <w:rPr>
          <w:color w:val="16161F"/>
          <w:spacing w:val="8"/>
          <w:sz w:val="15"/>
        </w:rPr>
        <w:t xml:space="preserve"> </w:t>
      </w:r>
      <w:r>
        <w:rPr>
          <w:color w:val="16161F"/>
          <w:sz w:val="15"/>
        </w:rPr>
        <w:t>of and</w:t>
      </w:r>
      <w:r>
        <w:rPr>
          <w:color w:val="16161F"/>
          <w:spacing w:val="-6"/>
          <w:sz w:val="15"/>
        </w:rPr>
        <w:t xml:space="preserve"> </w:t>
      </w:r>
      <w:r>
        <w:rPr>
          <w:color w:val="16161F"/>
          <w:sz w:val="15"/>
        </w:rPr>
        <w:t>grown</w:t>
      </w:r>
      <w:r>
        <w:rPr>
          <w:color w:val="16161F"/>
          <w:spacing w:val="-3"/>
          <w:sz w:val="15"/>
        </w:rPr>
        <w:t xml:space="preserve"> </w:t>
      </w:r>
      <w:r>
        <w:rPr>
          <w:color w:val="16161F"/>
          <w:sz w:val="15"/>
        </w:rPr>
        <w:t>in</w:t>
      </w:r>
      <w:r>
        <w:rPr>
          <w:color w:val="16161F"/>
          <w:spacing w:val="10"/>
          <w:sz w:val="15"/>
        </w:rPr>
        <w:t xml:space="preserve"> </w:t>
      </w:r>
      <w:r>
        <w:rPr>
          <w:b/>
          <w:i/>
          <w:color w:val="16161F"/>
          <w:sz w:val="15"/>
          <w:u w:val="thick" w:color="16161F"/>
        </w:rPr>
        <w:t>United</w:t>
      </w:r>
      <w:r>
        <w:rPr>
          <w:b/>
          <w:i/>
          <w:color w:val="16161F"/>
          <w:spacing w:val="1"/>
          <w:sz w:val="15"/>
          <w:u w:val="thick" w:color="16161F"/>
        </w:rPr>
        <w:t xml:space="preserve"> </w:t>
      </w:r>
      <w:r>
        <w:rPr>
          <w:b/>
          <w:i/>
          <w:color w:val="16161F"/>
          <w:sz w:val="15"/>
          <w:u w:val="thick" w:color="16161F"/>
        </w:rPr>
        <w:t>States of</w:t>
      </w:r>
      <w:r>
        <w:rPr>
          <w:b/>
          <w:i/>
          <w:color w:val="16161F"/>
          <w:spacing w:val="12"/>
          <w:sz w:val="15"/>
          <w:u w:val="thick" w:color="16161F"/>
        </w:rPr>
        <w:t xml:space="preserve"> </w:t>
      </w:r>
      <w:r>
        <w:rPr>
          <w:b/>
          <w:i/>
          <w:color w:val="16161F"/>
          <w:spacing w:val="-2"/>
          <w:sz w:val="15"/>
          <w:u w:val="thick" w:color="16161F"/>
        </w:rPr>
        <w:t>America</w:t>
      </w:r>
    </w:p>
    <w:p w14:paraId="729B002A">
      <w:pPr>
        <w:spacing w:before="6"/>
        <w:ind w:left="952" w:right="0" w:firstLine="0"/>
        <w:jc w:val="left"/>
        <w:rPr>
          <w:sz w:val="15"/>
        </w:rPr>
      </w:pPr>
      <w:r>
        <w:rPr>
          <w:color w:val="3F4146"/>
          <w:sz w:val="15"/>
        </w:rPr>
        <w:t>-</w:t>
      </w:r>
      <w:r>
        <w:rPr>
          <w:color w:val="16161F"/>
          <w:sz w:val="15"/>
        </w:rPr>
        <w:t>2.</w:t>
      </w:r>
      <w:r>
        <w:rPr>
          <w:color w:val="16161F"/>
          <w:spacing w:val="-21"/>
          <w:sz w:val="15"/>
        </w:rPr>
        <w:t xml:space="preserve"> </w:t>
      </w:r>
      <w:r>
        <w:rPr>
          <w:color w:val="16161F"/>
          <w:sz w:val="15"/>
        </w:rPr>
        <w:t>The</w:t>
      </w:r>
      <w:r>
        <w:rPr>
          <w:color w:val="16161F"/>
          <w:spacing w:val="6"/>
          <w:sz w:val="15"/>
        </w:rPr>
        <w:t xml:space="preserve"> </w:t>
      </w:r>
      <w:r>
        <w:rPr>
          <w:color w:val="16161F"/>
          <w:sz w:val="15"/>
        </w:rPr>
        <w:t>consignment</w:t>
      </w:r>
      <w:r>
        <w:rPr>
          <w:color w:val="16161F"/>
          <w:spacing w:val="29"/>
          <w:sz w:val="15"/>
        </w:rPr>
        <w:t xml:space="preserve"> </w:t>
      </w:r>
      <w:r>
        <w:rPr>
          <w:color w:val="16161F"/>
          <w:sz w:val="15"/>
        </w:rPr>
        <w:t>to</w:t>
      </w:r>
      <w:r>
        <w:rPr>
          <w:color w:val="16161F"/>
          <w:spacing w:val="-2"/>
          <w:sz w:val="15"/>
        </w:rPr>
        <w:t xml:space="preserve"> </w:t>
      </w:r>
      <w:r>
        <w:rPr>
          <w:color w:val="16161F"/>
          <w:sz w:val="15"/>
        </w:rPr>
        <w:t>be</w:t>
      </w:r>
      <w:r>
        <w:rPr>
          <w:color w:val="16161F"/>
          <w:spacing w:val="4"/>
          <w:sz w:val="15"/>
        </w:rPr>
        <w:t xml:space="preserve"> </w:t>
      </w:r>
      <w:r>
        <w:rPr>
          <w:color w:val="16161F"/>
          <w:sz w:val="15"/>
        </w:rPr>
        <w:t>inspected</w:t>
      </w:r>
      <w:r>
        <w:rPr>
          <w:color w:val="16161F"/>
          <w:spacing w:val="9"/>
          <w:sz w:val="15"/>
        </w:rPr>
        <w:t xml:space="preserve"> </w:t>
      </w:r>
      <w:r>
        <w:rPr>
          <w:color w:val="16161F"/>
          <w:sz w:val="15"/>
        </w:rPr>
        <w:t>on</w:t>
      </w:r>
      <w:r>
        <w:rPr>
          <w:color w:val="16161F"/>
          <w:spacing w:val="-2"/>
          <w:sz w:val="15"/>
        </w:rPr>
        <w:t xml:space="preserve"> </w:t>
      </w:r>
      <w:r>
        <w:rPr>
          <w:color w:val="16161F"/>
          <w:sz w:val="15"/>
        </w:rPr>
        <w:t>arrival</w:t>
      </w:r>
      <w:r>
        <w:rPr>
          <w:color w:val="16161F"/>
          <w:spacing w:val="-1"/>
          <w:sz w:val="15"/>
        </w:rPr>
        <w:t xml:space="preserve"> </w:t>
      </w:r>
      <w:r>
        <w:rPr>
          <w:color w:val="16161F"/>
          <w:sz w:val="15"/>
        </w:rPr>
        <w:t>and</w:t>
      </w:r>
      <w:r>
        <w:rPr>
          <w:color w:val="16161F"/>
          <w:spacing w:val="-3"/>
          <w:sz w:val="15"/>
        </w:rPr>
        <w:t xml:space="preserve"> </w:t>
      </w:r>
      <w:r>
        <w:rPr>
          <w:color w:val="16161F"/>
          <w:sz w:val="15"/>
        </w:rPr>
        <w:t>the importing</w:t>
      </w:r>
      <w:r>
        <w:rPr>
          <w:color w:val="16161F"/>
          <w:spacing w:val="10"/>
          <w:sz w:val="15"/>
        </w:rPr>
        <w:t xml:space="preserve"> </w:t>
      </w:r>
      <w:r>
        <w:rPr>
          <w:color w:val="16161F"/>
          <w:sz w:val="15"/>
        </w:rPr>
        <w:t>authority</w:t>
      </w:r>
      <w:r>
        <w:rPr>
          <w:color w:val="16161F"/>
          <w:spacing w:val="8"/>
          <w:sz w:val="15"/>
        </w:rPr>
        <w:t xml:space="preserve"> </w:t>
      </w:r>
      <w:r>
        <w:rPr>
          <w:color w:val="16161F"/>
          <w:sz w:val="15"/>
        </w:rPr>
        <w:t>reserves</w:t>
      </w:r>
      <w:r>
        <w:rPr>
          <w:color w:val="16161F"/>
          <w:spacing w:val="18"/>
          <w:sz w:val="15"/>
        </w:rPr>
        <w:t xml:space="preserve"> </w:t>
      </w:r>
      <w:r>
        <w:rPr>
          <w:color w:val="16161F"/>
          <w:sz w:val="15"/>
        </w:rPr>
        <w:t>the right</w:t>
      </w:r>
      <w:r>
        <w:rPr>
          <w:color w:val="16161F"/>
          <w:spacing w:val="16"/>
          <w:sz w:val="15"/>
        </w:rPr>
        <w:t xml:space="preserve"> </w:t>
      </w:r>
      <w:r>
        <w:rPr>
          <w:color w:val="16161F"/>
          <w:sz w:val="15"/>
        </w:rPr>
        <w:t>to</w:t>
      </w:r>
      <w:r>
        <w:rPr>
          <w:color w:val="16161F"/>
          <w:spacing w:val="1"/>
          <w:sz w:val="15"/>
        </w:rPr>
        <w:t xml:space="preserve"> </w:t>
      </w:r>
      <w:r>
        <w:rPr>
          <w:color w:val="16161F"/>
          <w:sz w:val="15"/>
        </w:rPr>
        <w:t>treat,</w:t>
      </w:r>
      <w:r>
        <w:rPr>
          <w:color w:val="16161F"/>
          <w:spacing w:val="2"/>
          <w:sz w:val="15"/>
        </w:rPr>
        <w:t xml:space="preserve"> </w:t>
      </w:r>
      <w:r>
        <w:rPr>
          <w:color w:val="16161F"/>
          <w:sz w:val="15"/>
        </w:rPr>
        <w:t>destroy</w:t>
      </w:r>
      <w:r>
        <w:rPr>
          <w:color w:val="16161F"/>
          <w:spacing w:val="11"/>
          <w:sz w:val="15"/>
        </w:rPr>
        <w:t xml:space="preserve"> </w:t>
      </w:r>
      <w:r>
        <w:rPr>
          <w:color w:val="16161F"/>
          <w:sz w:val="15"/>
        </w:rPr>
        <w:t>or</w:t>
      </w:r>
      <w:r>
        <w:rPr>
          <w:color w:val="16161F"/>
          <w:spacing w:val="1"/>
          <w:sz w:val="15"/>
        </w:rPr>
        <w:t xml:space="preserve"> </w:t>
      </w:r>
      <w:r>
        <w:rPr>
          <w:color w:val="2D2D36"/>
          <w:sz w:val="15"/>
        </w:rPr>
        <w:t>refuse</w:t>
      </w:r>
      <w:r>
        <w:rPr>
          <w:color w:val="2D2D36"/>
          <w:spacing w:val="14"/>
          <w:sz w:val="15"/>
        </w:rPr>
        <w:t xml:space="preserve"> </w:t>
      </w:r>
      <w:r>
        <w:rPr>
          <w:color w:val="16161F"/>
          <w:sz w:val="15"/>
        </w:rPr>
        <w:t>the</w:t>
      </w:r>
      <w:r>
        <w:rPr>
          <w:color w:val="16161F"/>
          <w:spacing w:val="-5"/>
          <w:sz w:val="15"/>
        </w:rPr>
        <w:t xml:space="preserve"> </w:t>
      </w:r>
      <w:r>
        <w:rPr>
          <w:color w:val="16161F"/>
          <w:spacing w:val="-2"/>
          <w:sz w:val="15"/>
        </w:rPr>
        <w:t>importation</w:t>
      </w:r>
      <w:r>
        <w:rPr>
          <w:color w:val="525664"/>
          <w:spacing w:val="-2"/>
          <w:sz w:val="15"/>
        </w:rPr>
        <w:t>.</w:t>
      </w:r>
    </w:p>
    <w:p w14:paraId="74FAE021">
      <w:pPr>
        <w:spacing w:before="15"/>
        <w:ind w:left="1100" w:right="0" w:firstLine="0"/>
        <w:jc w:val="left"/>
        <w:rPr>
          <w:sz w:val="15"/>
        </w:rPr>
      </w:pPr>
      <w:r>
        <w:rPr>
          <w:color w:val="16161F"/>
          <w:sz w:val="15"/>
        </w:rPr>
        <w:t>3.</w:t>
      </w:r>
      <w:r>
        <w:rPr>
          <w:color w:val="16161F"/>
          <w:spacing w:val="-16"/>
          <w:sz w:val="15"/>
        </w:rPr>
        <w:t xml:space="preserve"> </w:t>
      </w:r>
      <w:r>
        <w:rPr>
          <w:color w:val="16161F"/>
          <w:sz w:val="15"/>
        </w:rPr>
        <w:t>Plants</w:t>
      </w:r>
      <w:r>
        <w:rPr>
          <w:color w:val="16161F"/>
          <w:spacing w:val="-3"/>
          <w:sz w:val="15"/>
        </w:rPr>
        <w:t xml:space="preserve"> </w:t>
      </w:r>
      <w:r>
        <w:rPr>
          <w:color w:val="16161F"/>
          <w:sz w:val="15"/>
        </w:rPr>
        <w:t>or</w:t>
      </w:r>
      <w:r>
        <w:rPr>
          <w:color w:val="16161F"/>
          <w:spacing w:val="-5"/>
          <w:sz w:val="15"/>
        </w:rPr>
        <w:t xml:space="preserve"> </w:t>
      </w:r>
      <w:r>
        <w:rPr>
          <w:color w:val="16161F"/>
          <w:sz w:val="15"/>
        </w:rPr>
        <w:t>pla</w:t>
      </w:r>
      <w:r>
        <w:rPr>
          <w:color w:val="3F4146"/>
          <w:sz w:val="15"/>
        </w:rPr>
        <w:t>.</w:t>
      </w:r>
      <w:r>
        <w:rPr>
          <w:color w:val="16161F"/>
          <w:sz w:val="15"/>
        </w:rPr>
        <w:t>nt</w:t>
      </w:r>
      <w:r>
        <w:rPr>
          <w:color w:val="16161F"/>
          <w:spacing w:val="-7"/>
          <w:sz w:val="15"/>
        </w:rPr>
        <w:t xml:space="preserve"> </w:t>
      </w:r>
      <w:r>
        <w:rPr>
          <w:color w:val="16161F"/>
          <w:sz w:val="15"/>
        </w:rPr>
        <w:t>parts</w:t>
      </w:r>
      <w:r>
        <w:rPr>
          <w:color w:val="16161F"/>
          <w:spacing w:val="-11"/>
          <w:sz w:val="15"/>
        </w:rPr>
        <w:t xml:space="preserve"> </w:t>
      </w:r>
      <w:r>
        <w:rPr>
          <w:color w:val="16161F"/>
          <w:sz w:val="15"/>
        </w:rPr>
        <w:t>must</w:t>
      </w:r>
      <w:r>
        <w:rPr>
          <w:color w:val="16161F"/>
          <w:spacing w:val="4"/>
          <w:sz w:val="15"/>
        </w:rPr>
        <w:t xml:space="preserve"> </w:t>
      </w:r>
      <w:r>
        <w:rPr>
          <w:color w:val="16161F"/>
          <w:sz w:val="15"/>
        </w:rPr>
        <w:t>entirely</w:t>
      </w:r>
      <w:r>
        <w:rPr>
          <w:color w:val="16161F"/>
          <w:spacing w:val="1"/>
          <w:sz w:val="15"/>
        </w:rPr>
        <w:t xml:space="preserve"> </w:t>
      </w:r>
      <w:r>
        <w:rPr>
          <w:color w:val="16161F"/>
          <w:sz w:val="15"/>
        </w:rPr>
        <w:t>be</w:t>
      </w:r>
      <w:r>
        <w:rPr>
          <w:color w:val="16161F"/>
          <w:spacing w:val="4"/>
          <w:sz w:val="15"/>
        </w:rPr>
        <w:t xml:space="preserve"> </w:t>
      </w:r>
      <w:r>
        <w:rPr>
          <w:color w:val="16161F"/>
          <w:sz w:val="15"/>
        </w:rPr>
        <w:t>free</w:t>
      </w:r>
      <w:r>
        <w:rPr>
          <w:color w:val="16161F"/>
          <w:spacing w:val="1"/>
          <w:sz w:val="15"/>
        </w:rPr>
        <w:t xml:space="preserve"> </w:t>
      </w:r>
      <w:r>
        <w:rPr>
          <w:color w:val="16161F"/>
          <w:sz w:val="15"/>
        </w:rPr>
        <w:t>from</w:t>
      </w:r>
      <w:r>
        <w:rPr>
          <w:color w:val="16161F"/>
          <w:spacing w:val="-4"/>
          <w:sz w:val="15"/>
        </w:rPr>
        <w:t xml:space="preserve"> </w:t>
      </w:r>
      <w:r>
        <w:rPr>
          <w:color w:val="16161F"/>
          <w:sz w:val="15"/>
        </w:rPr>
        <w:t>soil,</w:t>
      </w:r>
      <w:r>
        <w:rPr>
          <w:color w:val="16161F"/>
          <w:spacing w:val="-9"/>
          <w:sz w:val="15"/>
        </w:rPr>
        <w:t xml:space="preserve"> </w:t>
      </w:r>
      <w:r>
        <w:rPr>
          <w:color w:val="16161F"/>
          <w:sz w:val="15"/>
        </w:rPr>
        <w:t>chaff</w:t>
      </w:r>
      <w:r>
        <w:rPr>
          <w:color w:val="16161F"/>
          <w:spacing w:val="9"/>
          <w:sz w:val="15"/>
        </w:rPr>
        <w:t xml:space="preserve"> </w:t>
      </w:r>
      <w:r>
        <w:rPr>
          <w:color w:val="16161F"/>
          <w:sz w:val="15"/>
        </w:rPr>
        <w:t>and/or</w:t>
      </w:r>
      <w:r>
        <w:rPr>
          <w:color w:val="16161F"/>
          <w:spacing w:val="3"/>
          <w:sz w:val="15"/>
        </w:rPr>
        <w:t xml:space="preserve"> </w:t>
      </w:r>
      <w:r>
        <w:rPr>
          <w:color w:val="16161F"/>
          <w:sz w:val="15"/>
        </w:rPr>
        <w:t>leaf</w:t>
      </w:r>
      <w:r>
        <w:rPr>
          <w:color w:val="16161F"/>
          <w:spacing w:val="5"/>
          <w:sz w:val="15"/>
        </w:rPr>
        <w:t xml:space="preserve"> </w:t>
      </w:r>
      <w:r>
        <w:rPr>
          <w:color w:val="16161F"/>
          <w:spacing w:val="-2"/>
          <w:sz w:val="15"/>
        </w:rPr>
        <w:t>mould</w:t>
      </w:r>
      <w:r>
        <w:rPr>
          <w:color w:val="3F4146"/>
          <w:spacing w:val="-2"/>
          <w:sz w:val="15"/>
        </w:rPr>
        <w:t>.</w:t>
      </w:r>
    </w:p>
    <w:p w14:paraId="637DFEDB">
      <w:pPr>
        <w:spacing w:before="15" w:line="261" w:lineRule="auto"/>
        <w:ind w:left="1259" w:right="458" w:hanging="155"/>
        <w:jc w:val="left"/>
        <w:rPr>
          <w:sz w:val="15"/>
        </w:rPr>
      </w:pPr>
      <w:r>
        <w:rPr>
          <w:color w:val="16161F"/>
          <w:sz w:val="15"/>
        </w:rPr>
        <w:t>4.</w:t>
      </w:r>
      <w:r>
        <w:rPr>
          <w:color w:val="16161F"/>
          <w:spacing w:val="-27"/>
          <w:sz w:val="15"/>
        </w:rPr>
        <w:t xml:space="preserve"> </w:t>
      </w:r>
      <w:r>
        <w:rPr>
          <w:color w:val="16161F"/>
          <w:sz w:val="15"/>
        </w:rPr>
        <w:t>Each</w:t>
      </w:r>
      <w:r>
        <w:rPr>
          <w:color w:val="16161F"/>
          <w:spacing w:val="-2"/>
          <w:sz w:val="15"/>
        </w:rPr>
        <w:t xml:space="preserve"> </w:t>
      </w:r>
      <w:r>
        <w:rPr>
          <w:color w:val="16161F"/>
          <w:sz w:val="15"/>
        </w:rPr>
        <w:t>consignment shall</w:t>
      </w:r>
      <w:r>
        <w:rPr>
          <w:color w:val="16161F"/>
          <w:spacing w:val="-3"/>
          <w:sz w:val="15"/>
        </w:rPr>
        <w:t xml:space="preserve"> </w:t>
      </w:r>
      <w:r>
        <w:rPr>
          <w:color w:val="16161F"/>
          <w:sz w:val="15"/>
        </w:rPr>
        <w:t>be</w:t>
      </w:r>
      <w:r>
        <w:rPr>
          <w:color w:val="16161F"/>
          <w:spacing w:val="-1"/>
          <w:sz w:val="15"/>
        </w:rPr>
        <w:t xml:space="preserve"> </w:t>
      </w:r>
      <w:r>
        <w:rPr>
          <w:color w:val="16161F"/>
          <w:sz w:val="15"/>
        </w:rPr>
        <w:t>accomplanied with an or</w:t>
      </w:r>
      <w:r>
        <w:rPr>
          <w:color w:val="3F4146"/>
          <w:sz w:val="15"/>
        </w:rPr>
        <w:t>i</w:t>
      </w:r>
      <w:r>
        <w:rPr>
          <w:color w:val="16161F"/>
          <w:sz w:val="15"/>
        </w:rPr>
        <w:t>ginal</w:t>
      </w:r>
      <w:r>
        <w:rPr>
          <w:color w:val="16161F"/>
          <w:spacing w:val="-7"/>
          <w:sz w:val="15"/>
        </w:rPr>
        <w:t xml:space="preserve"> </w:t>
      </w:r>
      <w:r>
        <w:rPr>
          <w:color w:val="16161F"/>
          <w:sz w:val="15"/>
        </w:rPr>
        <w:t>copy of this Import Permit and</w:t>
      </w:r>
      <w:r>
        <w:rPr>
          <w:color w:val="16161F"/>
          <w:spacing w:val="-6"/>
          <w:sz w:val="15"/>
        </w:rPr>
        <w:t xml:space="preserve"> </w:t>
      </w:r>
      <w:r>
        <w:rPr>
          <w:color w:val="16161F"/>
          <w:sz w:val="15"/>
        </w:rPr>
        <w:t>Phytosanitary</w:t>
      </w:r>
      <w:r>
        <w:rPr>
          <w:color w:val="16161F"/>
          <w:spacing w:val="21"/>
          <w:sz w:val="15"/>
        </w:rPr>
        <w:t xml:space="preserve"> </w:t>
      </w:r>
      <w:r>
        <w:rPr>
          <w:color w:val="16161F"/>
          <w:sz w:val="15"/>
        </w:rPr>
        <w:t>Certificate (international model or</w:t>
      </w:r>
      <w:r>
        <w:rPr>
          <w:color w:val="16161F"/>
          <w:spacing w:val="-7"/>
          <w:sz w:val="15"/>
        </w:rPr>
        <w:t xml:space="preserve"> </w:t>
      </w:r>
      <w:r>
        <w:rPr>
          <w:color w:val="16161F"/>
          <w:sz w:val="15"/>
        </w:rPr>
        <w:t>its equivalent}</w:t>
      </w:r>
      <w:r>
        <w:rPr>
          <w:color w:val="16161F"/>
          <w:spacing w:val="40"/>
          <w:sz w:val="15"/>
        </w:rPr>
        <w:t xml:space="preserve"> </w:t>
      </w:r>
      <w:r>
        <w:rPr>
          <w:color w:val="16161F"/>
          <w:sz w:val="15"/>
        </w:rPr>
        <w:t>from the country of origin</w:t>
      </w:r>
      <w:r>
        <w:rPr>
          <w:color w:val="3F4146"/>
          <w:sz w:val="15"/>
        </w:rPr>
        <w:t>.</w:t>
      </w:r>
    </w:p>
    <w:p w14:paraId="36063790">
      <w:pPr>
        <w:spacing w:before="0" w:line="171" w:lineRule="exact"/>
        <w:ind w:left="1260" w:right="0" w:firstLine="0"/>
        <w:jc w:val="left"/>
        <w:rPr>
          <w:sz w:val="15"/>
        </w:rPr>
      </w:pPr>
      <w:r>
        <w:rPr>
          <w:color w:val="16161F"/>
          <w:sz w:val="15"/>
        </w:rPr>
        <w:t>Additional</w:t>
      </w:r>
      <w:r>
        <w:rPr>
          <w:color w:val="16161F"/>
          <w:spacing w:val="-6"/>
          <w:sz w:val="15"/>
        </w:rPr>
        <w:t xml:space="preserve"> </w:t>
      </w:r>
      <w:r>
        <w:rPr>
          <w:color w:val="16161F"/>
          <w:spacing w:val="-2"/>
          <w:sz w:val="15"/>
        </w:rPr>
        <w:t>declaration:</w:t>
      </w:r>
    </w:p>
    <w:p w14:paraId="0750129D">
      <w:pPr>
        <w:pStyle w:val="12"/>
        <w:rPr>
          <w:sz w:val="15"/>
        </w:rPr>
      </w:pPr>
    </w:p>
    <w:p w14:paraId="713D26AF">
      <w:pPr>
        <w:pStyle w:val="12"/>
        <w:spacing w:before="50"/>
        <w:rPr>
          <w:sz w:val="15"/>
        </w:rPr>
      </w:pPr>
    </w:p>
    <w:p w14:paraId="1E0F081F">
      <w:pPr>
        <w:pStyle w:val="14"/>
        <w:numPr>
          <w:ilvl w:val="0"/>
          <w:numId w:val="1"/>
        </w:numPr>
        <w:tabs>
          <w:tab w:val="left" w:pos="1423"/>
        </w:tabs>
        <w:spacing w:before="0" w:after="0" w:line="240" w:lineRule="auto"/>
        <w:ind w:left="1423" w:right="0" w:hanging="165"/>
        <w:jc w:val="left"/>
        <w:rPr>
          <w:sz w:val="15"/>
        </w:rPr>
      </w:pPr>
      <w:r>
        <w:rPr>
          <w:color w:val="16161F"/>
          <w:sz w:val="15"/>
        </w:rPr>
        <w:t>The cassava must</w:t>
      </w:r>
      <w:r>
        <w:rPr>
          <w:color w:val="16161F"/>
          <w:spacing w:val="3"/>
          <w:sz w:val="15"/>
        </w:rPr>
        <w:t xml:space="preserve"> </w:t>
      </w:r>
      <w:r>
        <w:rPr>
          <w:color w:val="16161F"/>
          <w:sz w:val="15"/>
        </w:rPr>
        <w:t>be</w:t>
      </w:r>
      <w:r>
        <w:rPr>
          <w:color w:val="16161F"/>
          <w:spacing w:val="-1"/>
          <w:sz w:val="15"/>
        </w:rPr>
        <w:t xml:space="preserve"> </w:t>
      </w:r>
      <w:r>
        <w:rPr>
          <w:color w:val="16161F"/>
          <w:sz w:val="15"/>
        </w:rPr>
        <w:t>strictly</w:t>
      </w:r>
      <w:r>
        <w:rPr>
          <w:color w:val="16161F"/>
          <w:spacing w:val="10"/>
          <w:sz w:val="15"/>
        </w:rPr>
        <w:t xml:space="preserve"> </w:t>
      </w:r>
      <w:r>
        <w:rPr>
          <w:color w:val="16161F"/>
          <w:sz w:val="15"/>
        </w:rPr>
        <w:t>for</w:t>
      </w:r>
      <w:r>
        <w:rPr>
          <w:color w:val="16161F"/>
          <w:spacing w:val="-2"/>
          <w:sz w:val="15"/>
        </w:rPr>
        <w:t xml:space="preserve"> </w:t>
      </w:r>
      <w:r>
        <w:rPr>
          <w:color w:val="16161F"/>
          <w:sz w:val="15"/>
        </w:rPr>
        <w:t>research purposes</w:t>
      </w:r>
      <w:r>
        <w:rPr>
          <w:color w:val="16161F"/>
          <w:spacing w:val="11"/>
          <w:sz w:val="15"/>
        </w:rPr>
        <w:t xml:space="preserve"> </w:t>
      </w:r>
      <w:r>
        <w:rPr>
          <w:color w:val="16161F"/>
          <w:spacing w:val="-2"/>
          <w:sz w:val="15"/>
        </w:rPr>
        <w:t>only.</w:t>
      </w:r>
    </w:p>
    <w:p w14:paraId="170AA258">
      <w:pPr>
        <w:pStyle w:val="12"/>
        <w:spacing w:before="34"/>
        <w:rPr>
          <w:sz w:val="15"/>
        </w:rPr>
      </w:pPr>
    </w:p>
    <w:p w14:paraId="2D1A66E2">
      <w:pPr>
        <w:pStyle w:val="14"/>
        <w:numPr>
          <w:ilvl w:val="0"/>
          <w:numId w:val="1"/>
        </w:numPr>
        <w:tabs>
          <w:tab w:val="left" w:pos="1426"/>
        </w:tabs>
        <w:spacing w:before="1" w:after="0" w:line="240" w:lineRule="auto"/>
        <w:ind w:left="1426" w:right="0" w:hanging="171"/>
        <w:jc w:val="left"/>
        <w:rPr>
          <w:sz w:val="15"/>
        </w:rPr>
      </w:pPr>
      <w:r>
        <w:rPr>
          <w:color w:val="16161F"/>
          <w:sz w:val="15"/>
        </w:rPr>
        <w:t>A</w:t>
      </w:r>
      <w:r>
        <w:rPr>
          <w:color w:val="16161F"/>
          <w:spacing w:val="-1"/>
          <w:sz w:val="15"/>
        </w:rPr>
        <w:t xml:space="preserve"> </w:t>
      </w:r>
      <w:r>
        <w:rPr>
          <w:color w:val="16161F"/>
          <w:sz w:val="15"/>
        </w:rPr>
        <w:t>double</w:t>
      </w:r>
      <w:r>
        <w:rPr>
          <w:color w:val="16161F"/>
          <w:spacing w:val="3"/>
          <w:sz w:val="15"/>
        </w:rPr>
        <w:t xml:space="preserve"> </w:t>
      </w:r>
      <w:r>
        <w:rPr>
          <w:color w:val="16161F"/>
          <w:sz w:val="15"/>
        </w:rPr>
        <w:t>layered</w:t>
      </w:r>
      <w:r>
        <w:rPr>
          <w:color w:val="16161F"/>
          <w:spacing w:val="-6"/>
          <w:sz w:val="15"/>
        </w:rPr>
        <w:t xml:space="preserve"> </w:t>
      </w:r>
      <w:r>
        <w:rPr>
          <w:color w:val="16161F"/>
          <w:sz w:val="15"/>
        </w:rPr>
        <w:t>packaging</w:t>
      </w:r>
      <w:r>
        <w:rPr>
          <w:color w:val="16161F"/>
          <w:spacing w:val="8"/>
          <w:sz w:val="15"/>
        </w:rPr>
        <w:t xml:space="preserve"> </w:t>
      </w:r>
      <w:r>
        <w:rPr>
          <w:color w:val="16161F"/>
          <w:sz w:val="15"/>
        </w:rPr>
        <w:t>material</w:t>
      </w:r>
      <w:r>
        <w:rPr>
          <w:color w:val="16161F"/>
          <w:spacing w:val="-4"/>
          <w:sz w:val="15"/>
        </w:rPr>
        <w:t xml:space="preserve"> </w:t>
      </w:r>
      <w:r>
        <w:rPr>
          <w:color w:val="16161F"/>
          <w:sz w:val="15"/>
        </w:rPr>
        <w:t>must</w:t>
      </w:r>
      <w:r>
        <w:rPr>
          <w:color w:val="16161F"/>
          <w:spacing w:val="2"/>
          <w:sz w:val="15"/>
        </w:rPr>
        <w:t xml:space="preserve"> </w:t>
      </w:r>
      <w:r>
        <w:rPr>
          <w:color w:val="16161F"/>
          <w:sz w:val="15"/>
        </w:rPr>
        <w:t>be</w:t>
      </w:r>
      <w:r>
        <w:rPr>
          <w:color w:val="16161F"/>
          <w:spacing w:val="-1"/>
          <w:sz w:val="15"/>
        </w:rPr>
        <w:t xml:space="preserve"> </w:t>
      </w:r>
      <w:r>
        <w:rPr>
          <w:color w:val="16161F"/>
          <w:spacing w:val="-2"/>
          <w:sz w:val="15"/>
        </w:rPr>
        <w:t>used.</w:t>
      </w:r>
    </w:p>
    <w:p w14:paraId="563182DF">
      <w:pPr>
        <w:pStyle w:val="12"/>
        <w:spacing w:before="34"/>
        <w:rPr>
          <w:sz w:val="15"/>
        </w:rPr>
      </w:pPr>
    </w:p>
    <w:p w14:paraId="275AAF70">
      <w:pPr>
        <w:pStyle w:val="14"/>
        <w:numPr>
          <w:ilvl w:val="0"/>
          <w:numId w:val="1"/>
        </w:numPr>
        <w:tabs>
          <w:tab w:val="left" w:pos="1255"/>
          <w:tab w:val="left" w:pos="1436"/>
        </w:tabs>
        <w:spacing w:before="0" w:after="0" w:line="261" w:lineRule="auto"/>
        <w:ind w:left="1255" w:right="618" w:hanging="2"/>
        <w:jc w:val="left"/>
        <w:rPr>
          <w:sz w:val="15"/>
        </w:rPr>
      </w:pPr>
      <w:r>
        <w:rPr>
          <w:color w:val="16161F"/>
          <w:sz w:val="15"/>
        </w:rPr>
        <w:t>The</w:t>
      </w:r>
      <w:r>
        <w:rPr>
          <w:color w:val="16161F"/>
          <w:spacing w:val="12"/>
          <w:sz w:val="15"/>
        </w:rPr>
        <w:t xml:space="preserve"> </w:t>
      </w:r>
      <w:r>
        <w:rPr>
          <w:color w:val="16161F"/>
          <w:sz w:val="15"/>
        </w:rPr>
        <w:t>consignment</w:t>
      </w:r>
      <w:r>
        <w:rPr>
          <w:color w:val="16161F"/>
          <w:spacing w:val="32"/>
          <w:sz w:val="15"/>
        </w:rPr>
        <w:t xml:space="preserve"> </w:t>
      </w:r>
      <w:r>
        <w:rPr>
          <w:color w:val="16161F"/>
          <w:sz w:val="15"/>
        </w:rPr>
        <w:t>must</w:t>
      </w:r>
      <w:r>
        <w:rPr>
          <w:color w:val="16161F"/>
          <w:spacing w:val="18"/>
          <w:sz w:val="15"/>
        </w:rPr>
        <w:t xml:space="preserve"> </w:t>
      </w:r>
      <w:r>
        <w:rPr>
          <w:color w:val="16161F"/>
          <w:sz w:val="15"/>
        </w:rPr>
        <w:t>have</w:t>
      </w:r>
      <w:r>
        <w:rPr>
          <w:color w:val="16161F"/>
          <w:spacing w:val="19"/>
          <w:sz w:val="15"/>
        </w:rPr>
        <w:t xml:space="preserve"> </w:t>
      </w:r>
      <w:r>
        <w:rPr>
          <w:color w:val="16161F"/>
          <w:sz w:val="15"/>
        </w:rPr>
        <w:t>been inspected</w:t>
      </w:r>
      <w:r>
        <w:rPr>
          <w:color w:val="16161F"/>
          <w:spacing w:val="19"/>
          <w:sz w:val="15"/>
        </w:rPr>
        <w:t xml:space="preserve"> </w:t>
      </w:r>
      <w:r>
        <w:rPr>
          <w:color w:val="16161F"/>
          <w:sz w:val="15"/>
        </w:rPr>
        <w:t>and</w:t>
      </w:r>
      <w:r>
        <w:rPr>
          <w:color w:val="16161F"/>
          <w:spacing w:val="15"/>
          <w:sz w:val="15"/>
        </w:rPr>
        <w:t xml:space="preserve"> </w:t>
      </w:r>
      <w:r>
        <w:rPr>
          <w:color w:val="16161F"/>
          <w:sz w:val="15"/>
        </w:rPr>
        <w:t>found</w:t>
      </w:r>
      <w:r>
        <w:rPr>
          <w:color w:val="16161F"/>
          <w:spacing w:val="20"/>
          <w:sz w:val="15"/>
        </w:rPr>
        <w:t xml:space="preserve"> </w:t>
      </w:r>
      <w:r>
        <w:rPr>
          <w:color w:val="16161F"/>
          <w:sz w:val="15"/>
        </w:rPr>
        <w:t>free</w:t>
      </w:r>
      <w:r>
        <w:rPr>
          <w:color w:val="16161F"/>
          <w:spacing w:val="14"/>
          <w:sz w:val="15"/>
        </w:rPr>
        <w:t xml:space="preserve"> </w:t>
      </w:r>
      <w:r>
        <w:rPr>
          <w:color w:val="16161F"/>
          <w:sz w:val="15"/>
        </w:rPr>
        <w:t>of</w:t>
      </w:r>
      <w:r>
        <w:rPr>
          <w:color w:val="16161F"/>
          <w:spacing w:val="23"/>
          <w:sz w:val="15"/>
        </w:rPr>
        <w:t xml:space="preserve"> </w:t>
      </w:r>
      <w:r>
        <w:rPr>
          <w:color w:val="16161F"/>
          <w:sz w:val="15"/>
        </w:rPr>
        <w:t>pests</w:t>
      </w:r>
      <w:r>
        <w:rPr>
          <w:color w:val="16161F"/>
          <w:spacing w:val="23"/>
          <w:sz w:val="15"/>
        </w:rPr>
        <w:t xml:space="preserve"> </w:t>
      </w:r>
      <w:r>
        <w:rPr>
          <w:color w:val="16161F"/>
          <w:sz w:val="15"/>
        </w:rPr>
        <w:t>especially</w:t>
      </w:r>
      <w:r>
        <w:rPr>
          <w:color w:val="16161F"/>
          <w:spacing w:val="36"/>
          <w:sz w:val="15"/>
        </w:rPr>
        <w:t xml:space="preserve"> </w:t>
      </w:r>
      <w:r>
        <w:rPr>
          <w:color w:val="16161F"/>
          <w:sz w:val="15"/>
        </w:rPr>
        <w:t>viruses</w:t>
      </w:r>
      <w:r>
        <w:rPr>
          <w:color w:val="16161F"/>
          <w:spacing w:val="16"/>
          <w:sz w:val="15"/>
        </w:rPr>
        <w:t xml:space="preserve"> </w:t>
      </w:r>
      <w:r>
        <w:rPr>
          <w:color w:val="16161F"/>
          <w:sz w:val="15"/>
        </w:rPr>
        <w:t>details</w:t>
      </w:r>
      <w:r>
        <w:rPr>
          <w:color w:val="16161F"/>
          <w:spacing w:val="23"/>
          <w:sz w:val="15"/>
        </w:rPr>
        <w:t xml:space="preserve"> </w:t>
      </w:r>
      <w:r>
        <w:rPr>
          <w:color w:val="16161F"/>
          <w:sz w:val="15"/>
        </w:rPr>
        <w:t>of</w:t>
      </w:r>
      <w:r>
        <w:rPr>
          <w:color w:val="16161F"/>
          <w:spacing w:val="28"/>
          <w:sz w:val="15"/>
        </w:rPr>
        <w:t xml:space="preserve"> </w:t>
      </w:r>
      <w:r>
        <w:rPr>
          <w:color w:val="16161F"/>
          <w:sz w:val="15"/>
        </w:rPr>
        <w:t>which</w:t>
      </w:r>
      <w:r>
        <w:rPr>
          <w:color w:val="16161F"/>
          <w:spacing w:val="21"/>
          <w:sz w:val="15"/>
        </w:rPr>
        <w:t xml:space="preserve"> </w:t>
      </w:r>
      <w:r>
        <w:rPr>
          <w:color w:val="16161F"/>
          <w:sz w:val="15"/>
        </w:rPr>
        <w:t>must</w:t>
      </w:r>
      <w:r>
        <w:rPr>
          <w:color w:val="16161F"/>
          <w:spacing w:val="20"/>
          <w:sz w:val="15"/>
        </w:rPr>
        <w:t xml:space="preserve"> </w:t>
      </w:r>
      <w:r>
        <w:rPr>
          <w:color w:val="16161F"/>
          <w:sz w:val="15"/>
        </w:rPr>
        <w:t>be</w:t>
      </w:r>
      <w:r>
        <w:rPr>
          <w:color w:val="16161F"/>
          <w:spacing w:val="15"/>
          <w:sz w:val="15"/>
        </w:rPr>
        <w:t xml:space="preserve"> </w:t>
      </w:r>
      <w:r>
        <w:rPr>
          <w:color w:val="16161F"/>
          <w:sz w:val="15"/>
        </w:rPr>
        <w:t>clearly</w:t>
      </w:r>
      <w:r>
        <w:rPr>
          <w:color w:val="16161F"/>
          <w:spacing w:val="20"/>
          <w:sz w:val="15"/>
        </w:rPr>
        <w:t xml:space="preserve"> </w:t>
      </w:r>
      <w:r>
        <w:rPr>
          <w:color w:val="16161F"/>
          <w:sz w:val="15"/>
        </w:rPr>
        <w:t>stated in</w:t>
      </w:r>
      <w:r>
        <w:rPr>
          <w:color w:val="16161F"/>
          <w:spacing w:val="17"/>
          <w:sz w:val="15"/>
        </w:rPr>
        <w:t xml:space="preserve"> </w:t>
      </w:r>
      <w:r>
        <w:rPr>
          <w:color w:val="16161F"/>
          <w:sz w:val="15"/>
        </w:rPr>
        <w:t>the phytosanitary certificate.</w:t>
      </w:r>
    </w:p>
    <w:p w14:paraId="72C65786">
      <w:pPr>
        <w:pStyle w:val="12"/>
        <w:spacing w:before="24"/>
        <w:rPr>
          <w:sz w:val="15"/>
        </w:rPr>
      </w:pPr>
    </w:p>
    <w:p w14:paraId="0B102808">
      <w:pPr>
        <w:pStyle w:val="14"/>
        <w:numPr>
          <w:ilvl w:val="0"/>
          <w:numId w:val="1"/>
        </w:numPr>
        <w:tabs>
          <w:tab w:val="left" w:pos="1423"/>
        </w:tabs>
        <w:spacing w:before="0" w:after="0" w:line="240" w:lineRule="auto"/>
        <w:ind w:left="1423" w:right="0" w:hanging="165"/>
        <w:jc w:val="left"/>
        <w:rPr>
          <w:sz w:val="15"/>
        </w:rPr>
      </w:pPr>
      <w:r>
        <w:rPr>
          <w:color w:val="16161F"/>
          <w:sz w:val="15"/>
        </w:rPr>
        <w:t>The</w:t>
      </w:r>
      <w:r>
        <w:rPr>
          <w:color w:val="16161F"/>
          <w:spacing w:val="-3"/>
          <w:sz w:val="15"/>
        </w:rPr>
        <w:t xml:space="preserve"> </w:t>
      </w:r>
      <w:r>
        <w:rPr>
          <w:color w:val="16161F"/>
          <w:sz w:val="15"/>
        </w:rPr>
        <w:t>consignment</w:t>
      </w:r>
      <w:r>
        <w:rPr>
          <w:color w:val="16161F"/>
          <w:spacing w:val="9"/>
          <w:sz w:val="15"/>
        </w:rPr>
        <w:t xml:space="preserve"> </w:t>
      </w:r>
      <w:r>
        <w:rPr>
          <w:color w:val="16161F"/>
          <w:sz w:val="15"/>
        </w:rPr>
        <w:t>must</w:t>
      </w:r>
      <w:r>
        <w:rPr>
          <w:color w:val="16161F"/>
          <w:spacing w:val="4"/>
          <w:sz w:val="15"/>
        </w:rPr>
        <w:t xml:space="preserve"> </w:t>
      </w:r>
      <w:r>
        <w:rPr>
          <w:color w:val="16161F"/>
          <w:sz w:val="15"/>
        </w:rPr>
        <w:t>be</w:t>
      </w:r>
      <w:r>
        <w:rPr>
          <w:color w:val="16161F"/>
          <w:spacing w:val="-5"/>
          <w:sz w:val="15"/>
        </w:rPr>
        <w:t xml:space="preserve"> </w:t>
      </w:r>
      <w:r>
        <w:rPr>
          <w:color w:val="16161F"/>
          <w:sz w:val="15"/>
        </w:rPr>
        <w:t>accompanied</w:t>
      </w:r>
      <w:r>
        <w:rPr>
          <w:color w:val="16161F"/>
          <w:spacing w:val="11"/>
          <w:sz w:val="15"/>
        </w:rPr>
        <w:t xml:space="preserve"> </w:t>
      </w:r>
      <w:r>
        <w:rPr>
          <w:color w:val="16161F"/>
          <w:sz w:val="15"/>
        </w:rPr>
        <w:t>by</w:t>
      </w:r>
      <w:r>
        <w:rPr>
          <w:color w:val="16161F"/>
          <w:spacing w:val="-4"/>
          <w:sz w:val="15"/>
        </w:rPr>
        <w:t xml:space="preserve"> </w:t>
      </w:r>
      <w:r>
        <w:rPr>
          <w:color w:val="16161F"/>
          <w:sz w:val="15"/>
        </w:rPr>
        <w:t>an</w:t>
      </w:r>
      <w:r>
        <w:rPr>
          <w:color w:val="16161F"/>
          <w:spacing w:val="-4"/>
          <w:sz w:val="15"/>
        </w:rPr>
        <w:t xml:space="preserve"> </w:t>
      </w:r>
      <w:r>
        <w:rPr>
          <w:color w:val="16161F"/>
          <w:sz w:val="15"/>
        </w:rPr>
        <w:t>Inspector</w:t>
      </w:r>
      <w:r>
        <w:rPr>
          <w:color w:val="16161F"/>
          <w:spacing w:val="15"/>
          <w:sz w:val="15"/>
        </w:rPr>
        <w:t xml:space="preserve"> </w:t>
      </w:r>
      <w:r>
        <w:rPr>
          <w:color w:val="16161F"/>
          <w:sz w:val="15"/>
        </w:rPr>
        <w:t>to</w:t>
      </w:r>
      <w:r>
        <w:rPr>
          <w:color w:val="16161F"/>
          <w:spacing w:val="-2"/>
          <w:sz w:val="15"/>
        </w:rPr>
        <w:t xml:space="preserve"> </w:t>
      </w:r>
      <w:r>
        <w:rPr>
          <w:color w:val="16161F"/>
          <w:sz w:val="15"/>
        </w:rPr>
        <w:t>the</w:t>
      </w:r>
      <w:r>
        <w:rPr>
          <w:color w:val="16161F"/>
          <w:spacing w:val="-3"/>
          <w:sz w:val="15"/>
        </w:rPr>
        <w:t xml:space="preserve"> </w:t>
      </w:r>
      <w:r>
        <w:rPr>
          <w:color w:val="16161F"/>
          <w:sz w:val="15"/>
        </w:rPr>
        <w:t>breeding</w:t>
      </w:r>
      <w:r>
        <w:rPr>
          <w:color w:val="16161F"/>
          <w:spacing w:val="-2"/>
          <w:sz w:val="15"/>
        </w:rPr>
        <w:t xml:space="preserve"> </w:t>
      </w:r>
      <w:r>
        <w:rPr>
          <w:color w:val="16161F"/>
          <w:sz w:val="15"/>
        </w:rPr>
        <w:t>center</w:t>
      </w:r>
      <w:r>
        <w:rPr>
          <w:color w:val="16161F"/>
          <w:spacing w:val="7"/>
          <w:sz w:val="15"/>
        </w:rPr>
        <w:t xml:space="preserve"> </w:t>
      </w:r>
      <w:r>
        <w:rPr>
          <w:color w:val="16161F"/>
          <w:sz w:val="15"/>
        </w:rPr>
        <w:t>on</w:t>
      </w:r>
      <w:r>
        <w:rPr>
          <w:color w:val="16161F"/>
          <w:spacing w:val="-11"/>
          <w:sz w:val="15"/>
        </w:rPr>
        <w:t xml:space="preserve"> </w:t>
      </w:r>
      <w:r>
        <w:rPr>
          <w:color w:val="16161F"/>
          <w:sz w:val="15"/>
        </w:rPr>
        <w:t>arrival</w:t>
      </w:r>
      <w:r>
        <w:rPr>
          <w:color w:val="16161F"/>
          <w:spacing w:val="-4"/>
          <w:sz w:val="15"/>
        </w:rPr>
        <w:t xml:space="preserve"> </w:t>
      </w:r>
      <w:r>
        <w:rPr>
          <w:color w:val="16161F"/>
          <w:sz w:val="15"/>
        </w:rPr>
        <w:t>into the</w:t>
      </w:r>
      <w:r>
        <w:rPr>
          <w:color w:val="16161F"/>
          <w:spacing w:val="-4"/>
          <w:sz w:val="15"/>
        </w:rPr>
        <w:t xml:space="preserve"> </w:t>
      </w:r>
      <w:r>
        <w:rPr>
          <w:color w:val="16161F"/>
          <w:spacing w:val="-2"/>
          <w:sz w:val="15"/>
        </w:rPr>
        <w:t>country.</w:t>
      </w:r>
    </w:p>
    <w:p w14:paraId="604A3E2E">
      <w:pPr>
        <w:pStyle w:val="12"/>
        <w:spacing w:before="35"/>
        <w:rPr>
          <w:sz w:val="15"/>
        </w:rPr>
      </w:pPr>
    </w:p>
    <w:p w14:paraId="2A8874AE">
      <w:pPr>
        <w:spacing w:before="0"/>
        <w:ind w:left="1252" w:right="0" w:firstLine="0"/>
        <w:jc w:val="left"/>
        <w:rPr>
          <w:sz w:val="15"/>
        </w:rPr>
      </w:pPr>
      <w:r>
        <w:rPr>
          <w:color w:val="16161F"/>
          <w:w w:val="110"/>
          <w:sz w:val="15"/>
        </w:rPr>
        <w:t>Failure</w:t>
      </w:r>
      <w:r>
        <w:rPr>
          <w:color w:val="16161F"/>
          <w:spacing w:val="-1"/>
          <w:w w:val="110"/>
          <w:sz w:val="15"/>
        </w:rPr>
        <w:t xml:space="preserve"> </w:t>
      </w:r>
      <w:r>
        <w:rPr>
          <w:color w:val="16161F"/>
          <w:w w:val="110"/>
          <w:sz w:val="15"/>
        </w:rPr>
        <w:t>to</w:t>
      </w:r>
      <w:r>
        <w:rPr>
          <w:color w:val="16161F"/>
          <w:spacing w:val="4"/>
          <w:w w:val="110"/>
          <w:sz w:val="15"/>
        </w:rPr>
        <w:t xml:space="preserve"> </w:t>
      </w:r>
      <w:r>
        <w:rPr>
          <w:color w:val="16161F"/>
          <w:w w:val="110"/>
          <w:sz w:val="15"/>
        </w:rPr>
        <w:t>furnish</w:t>
      </w:r>
      <w:r>
        <w:rPr>
          <w:color w:val="16161F"/>
          <w:spacing w:val="-5"/>
          <w:w w:val="110"/>
          <w:sz w:val="15"/>
        </w:rPr>
        <w:t xml:space="preserve"> </w:t>
      </w:r>
      <w:r>
        <w:rPr>
          <w:color w:val="16161F"/>
          <w:w w:val="110"/>
          <w:sz w:val="15"/>
        </w:rPr>
        <w:t>the</w:t>
      </w:r>
      <w:r>
        <w:rPr>
          <w:color w:val="16161F"/>
          <w:spacing w:val="-12"/>
          <w:w w:val="110"/>
          <w:sz w:val="15"/>
        </w:rPr>
        <w:t xml:space="preserve"> </w:t>
      </w:r>
      <w:r>
        <w:rPr>
          <w:color w:val="16161F"/>
          <w:w w:val="110"/>
          <w:sz w:val="15"/>
        </w:rPr>
        <w:t>required</w:t>
      </w:r>
      <w:r>
        <w:rPr>
          <w:color w:val="16161F"/>
          <w:spacing w:val="2"/>
          <w:w w:val="110"/>
          <w:sz w:val="15"/>
        </w:rPr>
        <w:t xml:space="preserve"> </w:t>
      </w:r>
      <w:r>
        <w:rPr>
          <w:color w:val="16161F"/>
          <w:w w:val="110"/>
          <w:sz w:val="15"/>
        </w:rPr>
        <w:t>certificates</w:t>
      </w:r>
      <w:r>
        <w:rPr>
          <w:color w:val="16161F"/>
          <w:spacing w:val="4"/>
          <w:w w:val="110"/>
          <w:sz w:val="15"/>
        </w:rPr>
        <w:t xml:space="preserve"> </w:t>
      </w:r>
      <w:r>
        <w:rPr>
          <w:color w:val="16161F"/>
          <w:w w:val="110"/>
          <w:sz w:val="15"/>
        </w:rPr>
        <w:t>may</w:t>
      </w:r>
      <w:r>
        <w:rPr>
          <w:color w:val="16161F"/>
          <w:spacing w:val="3"/>
          <w:w w:val="110"/>
          <w:sz w:val="15"/>
        </w:rPr>
        <w:t xml:space="preserve"> </w:t>
      </w:r>
      <w:r>
        <w:rPr>
          <w:color w:val="16161F"/>
          <w:w w:val="110"/>
          <w:sz w:val="15"/>
        </w:rPr>
        <w:t>result</w:t>
      </w:r>
      <w:r>
        <w:rPr>
          <w:color w:val="16161F"/>
          <w:spacing w:val="-2"/>
          <w:w w:val="110"/>
          <w:sz w:val="15"/>
        </w:rPr>
        <w:t xml:space="preserve"> </w:t>
      </w:r>
      <w:r>
        <w:rPr>
          <w:color w:val="16161F"/>
          <w:w w:val="110"/>
          <w:sz w:val="15"/>
        </w:rPr>
        <w:t>in</w:t>
      </w:r>
      <w:r>
        <w:rPr>
          <w:color w:val="16161F"/>
          <w:spacing w:val="-2"/>
          <w:w w:val="110"/>
          <w:sz w:val="15"/>
        </w:rPr>
        <w:t xml:space="preserve"> </w:t>
      </w:r>
      <w:r>
        <w:rPr>
          <w:color w:val="16161F"/>
          <w:w w:val="110"/>
          <w:sz w:val="15"/>
        </w:rPr>
        <w:t>prohibition</w:t>
      </w:r>
      <w:r>
        <w:rPr>
          <w:color w:val="16161F"/>
          <w:spacing w:val="-4"/>
          <w:w w:val="110"/>
          <w:sz w:val="15"/>
        </w:rPr>
        <w:t xml:space="preserve"> </w:t>
      </w:r>
      <w:r>
        <w:rPr>
          <w:color w:val="16161F"/>
          <w:w w:val="110"/>
          <w:sz w:val="15"/>
        </w:rPr>
        <w:t>of</w:t>
      </w:r>
      <w:r>
        <w:rPr>
          <w:color w:val="16161F"/>
          <w:spacing w:val="-1"/>
          <w:w w:val="110"/>
          <w:sz w:val="15"/>
        </w:rPr>
        <w:t xml:space="preserve"> </w:t>
      </w:r>
      <w:r>
        <w:rPr>
          <w:color w:val="16161F"/>
          <w:w w:val="110"/>
          <w:sz w:val="15"/>
        </w:rPr>
        <w:t>entry</w:t>
      </w:r>
      <w:r>
        <w:rPr>
          <w:color w:val="16161F"/>
          <w:spacing w:val="-1"/>
          <w:w w:val="110"/>
          <w:sz w:val="15"/>
        </w:rPr>
        <w:t xml:space="preserve"> </w:t>
      </w:r>
      <w:r>
        <w:rPr>
          <w:color w:val="16161F"/>
          <w:w w:val="110"/>
          <w:sz w:val="15"/>
        </w:rPr>
        <w:t>of</w:t>
      </w:r>
      <w:r>
        <w:rPr>
          <w:color w:val="16161F"/>
          <w:spacing w:val="6"/>
          <w:w w:val="110"/>
          <w:sz w:val="15"/>
        </w:rPr>
        <w:t xml:space="preserve"> </w:t>
      </w:r>
      <w:r>
        <w:rPr>
          <w:color w:val="16161F"/>
          <w:w w:val="110"/>
          <w:sz w:val="15"/>
        </w:rPr>
        <w:t>the</w:t>
      </w:r>
      <w:r>
        <w:rPr>
          <w:color w:val="16161F"/>
          <w:spacing w:val="-5"/>
          <w:w w:val="110"/>
          <w:sz w:val="15"/>
        </w:rPr>
        <w:t xml:space="preserve"> </w:t>
      </w:r>
      <w:r>
        <w:rPr>
          <w:color w:val="16161F"/>
          <w:w w:val="110"/>
          <w:sz w:val="15"/>
        </w:rPr>
        <w:t>plant</w:t>
      </w:r>
      <w:r>
        <w:rPr>
          <w:color w:val="16161F"/>
          <w:spacing w:val="-8"/>
          <w:w w:val="110"/>
          <w:sz w:val="15"/>
        </w:rPr>
        <w:t xml:space="preserve"> </w:t>
      </w:r>
      <w:r>
        <w:rPr>
          <w:color w:val="16161F"/>
          <w:spacing w:val="-2"/>
          <w:w w:val="110"/>
          <w:sz w:val="15"/>
        </w:rPr>
        <w:t>materials.</w:t>
      </w:r>
    </w:p>
    <w:p w14:paraId="1B8F62DB">
      <w:pPr>
        <w:pStyle w:val="12"/>
        <w:spacing w:before="35"/>
        <w:rPr>
          <w:sz w:val="15"/>
        </w:rPr>
      </w:pPr>
    </w:p>
    <w:p w14:paraId="7C4CFA65">
      <w:pPr>
        <w:pStyle w:val="14"/>
        <w:numPr>
          <w:ilvl w:val="0"/>
          <w:numId w:val="1"/>
        </w:numPr>
        <w:tabs>
          <w:tab w:val="left" w:pos="1251"/>
          <w:tab w:val="left" w:pos="1254"/>
        </w:tabs>
        <w:spacing w:before="0" w:after="0" w:line="264" w:lineRule="auto"/>
        <w:ind w:left="1254" w:right="624" w:hanging="160"/>
        <w:jc w:val="both"/>
        <w:rPr>
          <w:sz w:val="15"/>
        </w:rPr>
      </w:pPr>
      <w:r>
        <w:rPr>
          <w:color w:val="16161F"/>
          <w:w w:val="105"/>
          <w:sz w:val="15"/>
        </w:rPr>
        <w:t>Packaging: The following materials must not be</w:t>
      </w:r>
      <w:r>
        <w:rPr>
          <w:color w:val="16161F"/>
          <w:spacing w:val="-3"/>
          <w:w w:val="105"/>
          <w:sz w:val="15"/>
        </w:rPr>
        <w:t xml:space="preserve"> </w:t>
      </w:r>
      <w:r>
        <w:rPr>
          <w:color w:val="16161F"/>
          <w:w w:val="105"/>
          <w:sz w:val="15"/>
        </w:rPr>
        <w:t xml:space="preserve">used: </w:t>
      </w:r>
      <w:r>
        <w:rPr>
          <w:i/>
          <w:color w:val="16161F"/>
          <w:w w:val="105"/>
          <w:sz w:val="15"/>
        </w:rPr>
        <w:t xml:space="preserve">banana </w:t>
      </w:r>
      <w:r>
        <w:rPr>
          <w:i/>
          <w:color w:val="2D2D36"/>
          <w:w w:val="105"/>
          <w:sz w:val="15"/>
        </w:rPr>
        <w:t xml:space="preserve">leaves, </w:t>
      </w:r>
      <w:r>
        <w:rPr>
          <w:i/>
          <w:color w:val="16161F"/>
          <w:w w:val="105"/>
          <w:sz w:val="15"/>
        </w:rPr>
        <w:t>maize. rice,</w:t>
      </w:r>
      <w:r>
        <w:rPr>
          <w:i/>
          <w:color w:val="16161F"/>
          <w:spacing w:val="-3"/>
          <w:w w:val="105"/>
          <w:sz w:val="15"/>
        </w:rPr>
        <w:t xml:space="preserve"> </w:t>
      </w:r>
      <w:r>
        <w:rPr>
          <w:i/>
          <w:color w:val="16161F"/>
          <w:w w:val="105"/>
          <w:sz w:val="15"/>
        </w:rPr>
        <w:t>sorghum, palm. wheat straw, soil</w:t>
      </w:r>
      <w:r>
        <w:rPr>
          <w:i/>
          <w:color w:val="16161F"/>
          <w:spacing w:val="16"/>
          <w:w w:val="105"/>
          <w:sz w:val="15"/>
        </w:rPr>
        <w:t xml:space="preserve"> </w:t>
      </w:r>
      <w:r>
        <w:rPr>
          <w:i/>
          <w:color w:val="16161F"/>
          <w:w w:val="105"/>
          <w:sz w:val="15"/>
        </w:rPr>
        <w:t xml:space="preserve">or leaf mould. </w:t>
      </w:r>
      <w:r>
        <w:rPr>
          <w:color w:val="16161F"/>
          <w:w w:val="105"/>
          <w:sz w:val="15"/>
        </w:rPr>
        <w:t xml:space="preserve">If </w:t>
      </w:r>
      <w:r>
        <w:rPr>
          <w:color w:val="16161F"/>
          <w:sz w:val="15"/>
        </w:rPr>
        <w:t>any other</w:t>
      </w:r>
      <w:r>
        <w:rPr>
          <w:color w:val="16161F"/>
          <w:spacing w:val="-1"/>
          <w:sz w:val="15"/>
        </w:rPr>
        <w:t xml:space="preserve"> </w:t>
      </w:r>
      <w:r>
        <w:rPr>
          <w:color w:val="16161F"/>
          <w:sz w:val="15"/>
        </w:rPr>
        <w:t>plant residue is</w:t>
      </w:r>
      <w:r>
        <w:rPr>
          <w:color w:val="16161F"/>
          <w:spacing w:val="-8"/>
          <w:sz w:val="15"/>
        </w:rPr>
        <w:t xml:space="preserve"> </w:t>
      </w:r>
      <w:r>
        <w:rPr>
          <w:color w:val="16161F"/>
          <w:sz w:val="15"/>
        </w:rPr>
        <w:t>used</w:t>
      </w:r>
      <w:r>
        <w:rPr>
          <w:color w:val="16161F"/>
          <w:spacing w:val="-3"/>
          <w:sz w:val="15"/>
        </w:rPr>
        <w:t xml:space="preserve"> </w:t>
      </w:r>
      <w:r>
        <w:rPr>
          <w:color w:val="16161F"/>
          <w:sz w:val="15"/>
        </w:rPr>
        <w:t>as packaging material, the</w:t>
      </w:r>
      <w:r>
        <w:rPr>
          <w:color w:val="16161F"/>
          <w:spacing w:val="-7"/>
          <w:sz w:val="15"/>
        </w:rPr>
        <w:t xml:space="preserve"> </w:t>
      </w:r>
      <w:r>
        <w:rPr>
          <w:color w:val="16161F"/>
          <w:sz w:val="15"/>
        </w:rPr>
        <w:t>consignment</w:t>
      </w:r>
      <w:r>
        <w:rPr>
          <w:color w:val="16161F"/>
          <w:spacing w:val="24"/>
          <w:sz w:val="15"/>
        </w:rPr>
        <w:t xml:space="preserve"> </w:t>
      </w:r>
      <w:r>
        <w:rPr>
          <w:color w:val="16161F"/>
          <w:sz w:val="15"/>
        </w:rPr>
        <w:t>must be</w:t>
      </w:r>
      <w:r>
        <w:rPr>
          <w:color w:val="16161F"/>
          <w:spacing w:val="-1"/>
          <w:sz w:val="15"/>
        </w:rPr>
        <w:t xml:space="preserve"> </w:t>
      </w:r>
      <w:r>
        <w:rPr>
          <w:color w:val="16161F"/>
          <w:sz w:val="15"/>
        </w:rPr>
        <w:t xml:space="preserve">accompanied by a certificate stating: </w:t>
      </w:r>
      <w:r>
        <w:rPr>
          <w:i/>
          <w:color w:val="16161F"/>
          <w:sz w:val="15"/>
        </w:rPr>
        <w:t>All</w:t>
      </w:r>
      <w:r>
        <w:rPr>
          <w:i/>
          <w:color w:val="16161F"/>
          <w:spacing w:val="20"/>
          <w:sz w:val="15"/>
        </w:rPr>
        <w:t xml:space="preserve"> </w:t>
      </w:r>
      <w:r>
        <w:rPr>
          <w:i/>
          <w:color w:val="16161F"/>
          <w:sz w:val="15"/>
        </w:rPr>
        <w:t xml:space="preserve">seeds, pathogens </w:t>
      </w:r>
      <w:r>
        <w:rPr>
          <w:i/>
          <w:color w:val="16161F"/>
          <w:w w:val="105"/>
          <w:sz w:val="15"/>
        </w:rPr>
        <w:t>and insects have been killed before use of</w:t>
      </w:r>
      <w:r>
        <w:rPr>
          <w:i/>
          <w:color w:val="16161F"/>
          <w:spacing w:val="26"/>
          <w:w w:val="105"/>
          <w:sz w:val="15"/>
        </w:rPr>
        <w:t xml:space="preserve"> </w:t>
      </w:r>
      <w:r>
        <w:rPr>
          <w:i/>
          <w:color w:val="16161F"/>
          <w:w w:val="105"/>
          <w:sz w:val="15"/>
        </w:rPr>
        <w:t>the material either by heating</w:t>
      </w:r>
      <w:r>
        <w:rPr>
          <w:i/>
          <w:color w:val="16161F"/>
          <w:spacing w:val="23"/>
          <w:w w:val="105"/>
          <w:sz w:val="15"/>
        </w:rPr>
        <w:t xml:space="preserve"> </w:t>
      </w:r>
      <w:r>
        <w:rPr>
          <w:i/>
          <w:color w:val="16161F"/>
          <w:w w:val="105"/>
          <w:sz w:val="15"/>
        </w:rPr>
        <w:t>to 180°F/83°C for</w:t>
      </w:r>
      <w:r>
        <w:rPr>
          <w:i/>
          <w:color w:val="16161F"/>
          <w:spacing w:val="40"/>
          <w:w w:val="105"/>
          <w:sz w:val="15"/>
        </w:rPr>
        <w:t xml:space="preserve"> </w:t>
      </w:r>
      <w:r>
        <w:rPr>
          <w:i/>
          <w:color w:val="16161F"/>
          <w:w w:val="105"/>
          <w:sz w:val="15"/>
        </w:rPr>
        <w:t>ten minutes</w:t>
      </w:r>
      <w:r>
        <w:rPr>
          <w:i/>
          <w:color w:val="16161F"/>
          <w:spacing w:val="26"/>
          <w:w w:val="105"/>
          <w:sz w:val="15"/>
        </w:rPr>
        <w:t xml:space="preserve"> </w:t>
      </w:r>
      <w:r>
        <w:rPr>
          <w:i/>
          <w:color w:val="16161F"/>
          <w:w w:val="105"/>
          <w:sz w:val="15"/>
        </w:rPr>
        <w:t>or by chemical</w:t>
      </w:r>
      <w:r>
        <w:rPr>
          <w:i/>
          <w:color w:val="16161F"/>
          <w:spacing w:val="30"/>
          <w:w w:val="105"/>
          <w:sz w:val="15"/>
        </w:rPr>
        <w:t xml:space="preserve"> </w:t>
      </w:r>
      <w:r>
        <w:rPr>
          <w:i/>
          <w:color w:val="16161F"/>
          <w:w w:val="105"/>
          <w:sz w:val="15"/>
        </w:rPr>
        <w:t xml:space="preserve">treatment. </w:t>
      </w:r>
      <w:r>
        <w:rPr>
          <w:color w:val="16161F"/>
          <w:w w:val="105"/>
          <w:sz w:val="15"/>
        </w:rPr>
        <w:t>(N.B</w:t>
      </w:r>
      <w:r>
        <w:rPr>
          <w:color w:val="3F4146"/>
          <w:w w:val="105"/>
          <w:sz w:val="15"/>
        </w:rPr>
        <w:t>:</w:t>
      </w:r>
      <w:r>
        <w:rPr>
          <w:color w:val="16161F"/>
          <w:w w:val="105"/>
          <w:sz w:val="15"/>
        </w:rPr>
        <w:t>-</w:t>
      </w:r>
      <w:r>
        <w:rPr>
          <w:color w:val="16161F"/>
          <w:spacing w:val="-7"/>
          <w:w w:val="105"/>
          <w:sz w:val="15"/>
        </w:rPr>
        <w:t xml:space="preserve"> </w:t>
      </w:r>
      <w:r>
        <w:rPr>
          <w:color w:val="16161F"/>
          <w:w w:val="105"/>
          <w:sz w:val="15"/>
        </w:rPr>
        <w:t>Details to</w:t>
      </w:r>
      <w:r>
        <w:rPr>
          <w:color w:val="16161F"/>
          <w:spacing w:val="-16"/>
          <w:w w:val="105"/>
          <w:sz w:val="15"/>
        </w:rPr>
        <w:t xml:space="preserve"> </w:t>
      </w:r>
      <w:r>
        <w:rPr>
          <w:color w:val="16161F"/>
          <w:w w:val="105"/>
          <w:sz w:val="15"/>
        </w:rPr>
        <w:t>be</w:t>
      </w:r>
      <w:r>
        <w:rPr>
          <w:color w:val="16161F"/>
          <w:spacing w:val="-6"/>
          <w:w w:val="105"/>
          <w:sz w:val="15"/>
        </w:rPr>
        <w:t xml:space="preserve"> </w:t>
      </w:r>
      <w:r>
        <w:rPr>
          <w:color w:val="16161F"/>
          <w:w w:val="105"/>
          <w:sz w:val="15"/>
        </w:rPr>
        <w:t>stated</w:t>
      </w:r>
      <w:r>
        <w:rPr>
          <w:color w:val="16161F"/>
          <w:spacing w:val="-6"/>
          <w:w w:val="105"/>
          <w:sz w:val="15"/>
        </w:rPr>
        <w:t xml:space="preserve"> </w:t>
      </w:r>
      <w:r>
        <w:rPr>
          <w:color w:val="16161F"/>
          <w:w w:val="105"/>
          <w:sz w:val="15"/>
        </w:rPr>
        <w:t>on</w:t>
      </w:r>
      <w:r>
        <w:rPr>
          <w:color w:val="16161F"/>
          <w:spacing w:val="-13"/>
          <w:w w:val="105"/>
          <w:sz w:val="15"/>
        </w:rPr>
        <w:t xml:space="preserve"> </w:t>
      </w:r>
      <w:r>
        <w:rPr>
          <w:color w:val="16161F"/>
          <w:w w:val="105"/>
          <w:sz w:val="15"/>
        </w:rPr>
        <w:t>Phytosanitary</w:t>
      </w:r>
      <w:r>
        <w:rPr>
          <w:color w:val="16161F"/>
          <w:spacing w:val="13"/>
          <w:w w:val="105"/>
          <w:sz w:val="15"/>
        </w:rPr>
        <w:t xml:space="preserve"> </w:t>
      </w:r>
      <w:r>
        <w:rPr>
          <w:color w:val="16161F"/>
          <w:w w:val="105"/>
          <w:sz w:val="15"/>
        </w:rPr>
        <w:t>Certificate}.</w:t>
      </w:r>
    </w:p>
    <w:p w14:paraId="26A8479C">
      <w:pPr>
        <w:pStyle w:val="12"/>
        <w:spacing w:before="15"/>
        <w:rPr>
          <w:sz w:val="15"/>
        </w:rPr>
      </w:pPr>
    </w:p>
    <w:p w14:paraId="6CCAF5A1">
      <w:pPr>
        <w:spacing w:before="0" w:line="300" w:lineRule="auto"/>
        <w:ind w:left="1257" w:right="458" w:hanging="6"/>
        <w:jc w:val="left"/>
        <w:rPr>
          <w:sz w:val="15"/>
        </w:rPr>
      </w:pPr>
      <w:r>
        <w:rPr>
          <w:color w:val="16161F"/>
          <w:w w:val="110"/>
          <w:sz w:val="15"/>
        </w:rPr>
        <w:t>This</w:t>
      </w:r>
      <w:r>
        <w:rPr>
          <w:color w:val="16161F"/>
          <w:spacing w:val="-15"/>
          <w:w w:val="110"/>
          <w:sz w:val="15"/>
        </w:rPr>
        <w:t xml:space="preserve"> </w:t>
      </w:r>
      <w:r>
        <w:rPr>
          <w:color w:val="16161F"/>
          <w:w w:val="110"/>
          <w:sz w:val="15"/>
        </w:rPr>
        <w:t>permit</w:t>
      </w:r>
      <w:r>
        <w:rPr>
          <w:color w:val="16161F"/>
          <w:spacing w:val="-12"/>
          <w:w w:val="110"/>
          <w:sz w:val="15"/>
        </w:rPr>
        <w:t xml:space="preserve"> </w:t>
      </w:r>
      <w:r>
        <w:rPr>
          <w:color w:val="16161F"/>
          <w:w w:val="110"/>
          <w:sz w:val="15"/>
        </w:rPr>
        <w:t>is</w:t>
      </w:r>
      <w:r>
        <w:rPr>
          <w:color w:val="16161F"/>
          <w:spacing w:val="8"/>
          <w:w w:val="110"/>
          <w:sz w:val="15"/>
        </w:rPr>
        <w:t xml:space="preserve"> </w:t>
      </w:r>
      <w:r>
        <w:rPr>
          <w:color w:val="16161F"/>
          <w:w w:val="110"/>
          <w:sz w:val="15"/>
        </w:rPr>
        <w:t>valid</w:t>
      </w:r>
      <w:r>
        <w:rPr>
          <w:color w:val="16161F"/>
          <w:spacing w:val="-12"/>
          <w:w w:val="110"/>
          <w:sz w:val="15"/>
        </w:rPr>
        <w:t xml:space="preserve"> </w:t>
      </w:r>
      <w:r>
        <w:rPr>
          <w:color w:val="16161F"/>
          <w:w w:val="110"/>
          <w:sz w:val="15"/>
        </w:rPr>
        <w:t>for</w:t>
      </w:r>
      <w:r>
        <w:rPr>
          <w:color w:val="16161F"/>
          <w:spacing w:val="-6"/>
          <w:w w:val="110"/>
          <w:sz w:val="15"/>
        </w:rPr>
        <w:t xml:space="preserve"> </w:t>
      </w:r>
      <w:r>
        <w:rPr>
          <w:color w:val="16161F"/>
          <w:w w:val="110"/>
          <w:sz w:val="15"/>
        </w:rPr>
        <w:t>six</w:t>
      </w:r>
      <w:r>
        <w:rPr>
          <w:color w:val="16161F"/>
          <w:spacing w:val="-8"/>
          <w:w w:val="110"/>
          <w:sz w:val="15"/>
        </w:rPr>
        <w:t xml:space="preserve"> </w:t>
      </w:r>
      <w:r>
        <w:rPr>
          <w:color w:val="16161F"/>
          <w:w w:val="110"/>
          <w:sz w:val="15"/>
        </w:rPr>
        <w:t>months</w:t>
      </w:r>
      <w:r>
        <w:rPr>
          <w:color w:val="16161F"/>
          <w:spacing w:val="-8"/>
          <w:w w:val="110"/>
          <w:sz w:val="15"/>
        </w:rPr>
        <w:t xml:space="preserve"> </w:t>
      </w:r>
      <w:r>
        <w:rPr>
          <w:color w:val="16161F"/>
          <w:w w:val="110"/>
          <w:sz w:val="15"/>
        </w:rPr>
        <w:t>from</w:t>
      </w:r>
      <w:r>
        <w:rPr>
          <w:color w:val="16161F"/>
          <w:spacing w:val="-14"/>
          <w:w w:val="110"/>
          <w:sz w:val="15"/>
        </w:rPr>
        <w:t xml:space="preserve"> </w:t>
      </w:r>
      <w:r>
        <w:rPr>
          <w:color w:val="16161F"/>
          <w:w w:val="110"/>
          <w:sz w:val="15"/>
        </w:rPr>
        <w:t>date</w:t>
      </w:r>
      <w:r>
        <w:rPr>
          <w:color w:val="16161F"/>
          <w:spacing w:val="-16"/>
          <w:w w:val="110"/>
          <w:sz w:val="15"/>
        </w:rPr>
        <w:t xml:space="preserve"> </w:t>
      </w:r>
      <w:r>
        <w:rPr>
          <w:color w:val="16161F"/>
          <w:w w:val="110"/>
          <w:sz w:val="15"/>
        </w:rPr>
        <w:t>of</w:t>
      </w:r>
      <w:r>
        <w:rPr>
          <w:color w:val="16161F"/>
          <w:spacing w:val="-5"/>
          <w:w w:val="110"/>
          <w:sz w:val="15"/>
        </w:rPr>
        <w:t xml:space="preserve"> </w:t>
      </w:r>
      <w:r>
        <w:rPr>
          <w:color w:val="16161F"/>
          <w:w w:val="110"/>
          <w:sz w:val="15"/>
        </w:rPr>
        <w:t>issue,</w:t>
      </w:r>
      <w:r>
        <w:rPr>
          <w:color w:val="16161F"/>
          <w:spacing w:val="-10"/>
          <w:w w:val="110"/>
          <w:sz w:val="15"/>
        </w:rPr>
        <w:t xml:space="preserve"> </w:t>
      </w:r>
      <w:r>
        <w:rPr>
          <w:color w:val="16161F"/>
          <w:w w:val="110"/>
          <w:sz w:val="15"/>
        </w:rPr>
        <w:t>but</w:t>
      </w:r>
      <w:r>
        <w:rPr>
          <w:color w:val="16161F"/>
          <w:spacing w:val="-4"/>
          <w:w w:val="110"/>
          <w:sz w:val="15"/>
        </w:rPr>
        <w:t xml:space="preserve"> </w:t>
      </w:r>
      <w:r>
        <w:rPr>
          <w:color w:val="16161F"/>
          <w:w w:val="110"/>
          <w:sz w:val="15"/>
        </w:rPr>
        <w:t>may</w:t>
      </w:r>
      <w:r>
        <w:rPr>
          <w:color w:val="16161F"/>
          <w:spacing w:val="-8"/>
          <w:w w:val="110"/>
          <w:sz w:val="15"/>
        </w:rPr>
        <w:t xml:space="preserve"> </w:t>
      </w:r>
      <w:r>
        <w:rPr>
          <w:color w:val="16161F"/>
          <w:w w:val="110"/>
          <w:sz w:val="15"/>
        </w:rPr>
        <w:t>be</w:t>
      </w:r>
      <w:r>
        <w:rPr>
          <w:color w:val="16161F"/>
          <w:spacing w:val="-10"/>
          <w:w w:val="110"/>
          <w:sz w:val="15"/>
        </w:rPr>
        <w:t xml:space="preserve"> </w:t>
      </w:r>
      <w:r>
        <w:rPr>
          <w:color w:val="16161F"/>
          <w:w w:val="110"/>
          <w:sz w:val="15"/>
        </w:rPr>
        <w:t>cancelled</w:t>
      </w:r>
      <w:r>
        <w:rPr>
          <w:color w:val="16161F"/>
          <w:spacing w:val="-10"/>
          <w:w w:val="110"/>
          <w:sz w:val="15"/>
        </w:rPr>
        <w:t xml:space="preserve"> </w:t>
      </w:r>
      <w:r>
        <w:rPr>
          <w:color w:val="16161F"/>
          <w:w w:val="110"/>
          <w:sz w:val="15"/>
        </w:rPr>
        <w:t>at</w:t>
      </w:r>
      <w:r>
        <w:rPr>
          <w:color w:val="16161F"/>
          <w:spacing w:val="-3"/>
          <w:w w:val="110"/>
          <w:sz w:val="15"/>
        </w:rPr>
        <w:t xml:space="preserve"> </w:t>
      </w:r>
      <w:r>
        <w:rPr>
          <w:color w:val="16161F"/>
          <w:w w:val="110"/>
          <w:sz w:val="15"/>
        </w:rPr>
        <w:t>any</w:t>
      </w:r>
      <w:r>
        <w:rPr>
          <w:color w:val="16161F"/>
          <w:spacing w:val="-2"/>
          <w:w w:val="110"/>
          <w:sz w:val="15"/>
        </w:rPr>
        <w:t xml:space="preserve"> </w:t>
      </w:r>
      <w:r>
        <w:rPr>
          <w:color w:val="16161F"/>
          <w:w w:val="110"/>
          <w:sz w:val="15"/>
        </w:rPr>
        <w:t>time</w:t>
      </w:r>
      <w:r>
        <w:rPr>
          <w:color w:val="16161F"/>
          <w:spacing w:val="-15"/>
          <w:w w:val="110"/>
          <w:sz w:val="15"/>
        </w:rPr>
        <w:t xml:space="preserve"> </w:t>
      </w:r>
      <w:r>
        <w:rPr>
          <w:color w:val="16161F"/>
          <w:w w:val="110"/>
          <w:sz w:val="15"/>
        </w:rPr>
        <w:t>by</w:t>
      </w:r>
      <w:r>
        <w:rPr>
          <w:color w:val="16161F"/>
          <w:spacing w:val="-7"/>
          <w:w w:val="110"/>
          <w:sz w:val="15"/>
        </w:rPr>
        <w:t xml:space="preserve"> </w:t>
      </w:r>
      <w:r>
        <w:rPr>
          <w:color w:val="16161F"/>
          <w:w w:val="110"/>
          <w:sz w:val="15"/>
        </w:rPr>
        <w:t>the</w:t>
      </w:r>
      <w:r>
        <w:rPr>
          <w:color w:val="16161F"/>
          <w:spacing w:val="-12"/>
          <w:w w:val="110"/>
          <w:sz w:val="15"/>
        </w:rPr>
        <w:t xml:space="preserve"> </w:t>
      </w:r>
      <w:r>
        <w:rPr>
          <w:color w:val="16161F"/>
          <w:w w:val="110"/>
          <w:sz w:val="15"/>
        </w:rPr>
        <w:t>Commissioner</w:t>
      </w:r>
      <w:r>
        <w:rPr>
          <w:color w:val="16161F"/>
          <w:spacing w:val="8"/>
          <w:w w:val="110"/>
          <w:sz w:val="15"/>
        </w:rPr>
        <w:t xml:space="preserve"> </w:t>
      </w:r>
      <w:r>
        <w:rPr>
          <w:color w:val="16161F"/>
          <w:w w:val="110"/>
          <w:sz w:val="15"/>
        </w:rPr>
        <w:t>Crop</w:t>
      </w:r>
      <w:r>
        <w:rPr>
          <w:color w:val="16161F"/>
          <w:spacing w:val="-11"/>
          <w:w w:val="110"/>
          <w:sz w:val="15"/>
        </w:rPr>
        <w:t xml:space="preserve"> </w:t>
      </w:r>
      <w:r>
        <w:rPr>
          <w:color w:val="16161F"/>
          <w:w w:val="110"/>
          <w:sz w:val="15"/>
        </w:rPr>
        <w:t>Protection</w:t>
      </w:r>
      <w:r>
        <w:rPr>
          <w:color w:val="16161F"/>
          <w:spacing w:val="-9"/>
          <w:w w:val="110"/>
          <w:sz w:val="15"/>
        </w:rPr>
        <w:t xml:space="preserve"> </w:t>
      </w:r>
      <w:r>
        <w:rPr>
          <w:color w:val="16161F"/>
          <w:w w:val="110"/>
          <w:sz w:val="15"/>
        </w:rPr>
        <w:t>or</w:t>
      </w:r>
      <w:r>
        <w:rPr>
          <w:color w:val="16161F"/>
          <w:spacing w:val="-8"/>
          <w:w w:val="110"/>
          <w:sz w:val="15"/>
        </w:rPr>
        <w:t xml:space="preserve"> </w:t>
      </w:r>
      <w:r>
        <w:rPr>
          <w:color w:val="16161F"/>
          <w:w w:val="110"/>
          <w:sz w:val="15"/>
        </w:rPr>
        <w:t>by the officer issuing the</w:t>
      </w:r>
      <w:r>
        <w:rPr>
          <w:color w:val="16161F"/>
          <w:spacing w:val="-1"/>
          <w:w w:val="110"/>
          <w:sz w:val="15"/>
        </w:rPr>
        <w:t xml:space="preserve"> </w:t>
      </w:r>
      <w:r>
        <w:rPr>
          <w:color w:val="16161F"/>
          <w:w w:val="110"/>
          <w:sz w:val="15"/>
        </w:rPr>
        <w:t>permit on his behalf.</w:t>
      </w:r>
    </w:p>
    <w:p w14:paraId="24E1F2A2">
      <w:pPr>
        <w:pStyle w:val="12"/>
        <w:rPr>
          <w:sz w:val="15"/>
        </w:rPr>
      </w:pPr>
    </w:p>
    <w:p w14:paraId="605FBDA1">
      <w:pPr>
        <w:pStyle w:val="12"/>
        <w:spacing w:before="75"/>
        <w:rPr>
          <w:sz w:val="15"/>
        </w:rPr>
      </w:pPr>
    </w:p>
    <w:p w14:paraId="2CB03F8F">
      <w:pPr>
        <w:spacing w:before="0"/>
        <w:ind w:left="2564" w:right="0" w:firstLine="0"/>
        <w:jc w:val="left"/>
        <w:rPr>
          <w:sz w:val="15"/>
        </w:rPr>
      </w:pPr>
      <w:r>
        <w:rPr>
          <w:color w:val="16161F"/>
          <w:sz w:val="15"/>
        </w:rPr>
        <w:t>Official</w:t>
      </w:r>
      <w:r>
        <w:rPr>
          <w:color w:val="16161F"/>
          <w:spacing w:val="1"/>
          <w:sz w:val="15"/>
        </w:rPr>
        <w:t xml:space="preserve"> </w:t>
      </w:r>
      <w:r>
        <w:rPr>
          <w:color w:val="16161F"/>
          <w:spacing w:val="-2"/>
          <w:sz w:val="15"/>
        </w:rPr>
        <w:t>Stamp</w:t>
      </w:r>
    </w:p>
    <w:p w14:paraId="30AB75C6">
      <w:pPr>
        <w:pStyle w:val="12"/>
        <w:rPr>
          <w:sz w:val="15"/>
        </w:rPr>
      </w:pPr>
    </w:p>
    <w:p w14:paraId="56BBE3FC">
      <w:pPr>
        <w:pStyle w:val="12"/>
        <w:rPr>
          <w:sz w:val="15"/>
        </w:rPr>
      </w:pPr>
    </w:p>
    <w:p w14:paraId="7B64EFC4">
      <w:pPr>
        <w:pStyle w:val="12"/>
        <w:rPr>
          <w:sz w:val="15"/>
        </w:rPr>
      </w:pPr>
    </w:p>
    <w:p w14:paraId="6CE271C1">
      <w:pPr>
        <w:pStyle w:val="12"/>
        <w:rPr>
          <w:sz w:val="15"/>
        </w:rPr>
      </w:pPr>
    </w:p>
    <w:p w14:paraId="040F3817">
      <w:pPr>
        <w:pStyle w:val="12"/>
        <w:rPr>
          <w:sz w:val="15"/>
        </w:rPr>
      </w:pPr>
    </w:p>
    <w:p w14:paraId="7967C919">
      <w:pPr>
        <w:pStyle w:val="12"/>
        <w:spacing w:before="9"/>
        <w:rPr>
          <w:sz w:val="15"/>
        </w:rPr>
      </w:pPr>
    </w:p>
    <w:p w14:paraId="5FF6AD4F">
      <w:pPr>
        <w:spacing w:before="0"/>
        <w:ind w:left="0" w:right="792" w:firstLine="0"/>
        <w:jc w:val="right"/>
        <w:rPr>
          <w:sz w:val="96"/>
        </w:rPr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3417570</wp:posOffset>
            </wp:positionH>
            <wp:positionV relativeFrom="paragraph">
              <wp:posOffset>-111760</wp:posOffset>
            </wp:positionV>
            <wp:extent cx="732155" cy="537210"/>
            <wp:effectExtent l="0" t="0" r="0" b="0"/>
            <wp:wrapNone/>
            <wp:docPr id="41" name="Image 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2354" cy="5373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6161F"/>
          <w:spacing w:val="-10"/>
          <w:sz w:val="96"/>
        </w:rPr>
        <w:t>4</w:t>
      </w:r>
    </w:p>
    <w:p w14:paraId="6ED32E74">
      <w:pPr>
        <w:spacing w:after="0"/>
        <w:jc w:val="right"/>
        <w:rPr>
          <w:sz w:val="96"/>
        </w:rPr>
        <w:sectPr>
          <w:type w:val="continuous"/>
          <w:pgSz w:w="11910" w:h="16840"/>
          <w:pgMar w:top="520" w:right="340" w:bottom="0" w:left="340" w:header="720" w:footer="720" w:gutter="0"/>
          <w:cols w:space="720" w:num="1"/>
        </w:sectPr>
      </w:pPr>
    </w:p>
    <w:p w14:paraId="40CC5C34">
      <w:pPr>
        <w:pStyle w:val="12"/>
        <w:rPr>
          <w:sz w:val="8"/>
        </w:rPr>
      </w:pPr>
    </w:p>
    <w:p w14:paraId="47BED1D2">
      <w:pPr>
        <w:pStyle w:val="12"/>
        <w:rPr>
          <w:sz w:val="8"/>
        </w:rPr>
      </w:pPr>
    </w:p>
    <w:p w14:paraId="63D2FFCB">
      <w:pPr>
        <w:pStyle w:val="12"/>
        <w:rPr>
          <w:sz w:val="8"/>
        </w:rPr>
      </w:pPr>
    </w:p>
    <w:p w14:paraId="53946FB0">
      <w:pPr>
        <w:pStyle w:val="12"/>
        <w:rPr>
          <w:sz w:val="8"/>
        </w:rPr>
      </w:pPr>
    </w:p>
    <w:p w14:paraId="30594D5C">
      <w:pPr>
        <w:pStyle w:val="12"/>
        <w:rPr>
          <w:sz w:val="8"/>
        </w:rPr>
      </w:pPr>
    </w:p>
    <w:p w14:paraId="17899AB5">
      <w:pPr>
        <w:pStyle w:val="12"/>
        <w:rPr>
          <w:sz w:val="8"/>
        </w:rPr>
      </w:pPr>
    </w:p>
    <w:p w14:paraId="37A3B6A3">
      <w:pPr>
        <w:pStyle w:val="12"/>
        <w:rPr>
          <w:sz w:val="8"/>
        </w:rPr>
      </w:pPr>
    </w:p>
    <w:p w14:paraId="2EBB6CBB">
      <w:pPr>
        <w:pStyle w:val="12"/>
        <w:rPr>
          <w:sz w:val="8"/>
        </w:rPr>
      </w:pPr>
    </w:p>
    <w:p w14:paraId="33D5AA44">
      <w:pPr>
        <w:pStyle w:val="12"/>
        <w:rPr>
          <w:sz w:val="8"/>
        </w:rPr>
      </w:pPr>
    </w:p>
    <w:p w14:paraId="7620164A">
      <w:pPr>
        <w:pStyle w:val="12"/>
        <w:rPr>
          <w:sz w:val="8"/>
        </w:rPr>
      </w:pPr>
    </w:p>
    <w:p w14:paraId="27B370A0">
      <w:pPr>
        <w:pStyle w:val="12"/>
        <w:rPr>
          <w:sz w:val="8"/>
        </w:rPr>
      </w:pPr>
    </w:p>
    <w:p w14:paraId="164CCFA5">
      <w:pPr>
        <w:pStyle w:val="12"/>
        <w:rPr>
          <w:sz w:val="8"/>
        </w:rPr>
      </w:pPr>
    </w:p>
    <w:p w14:paraId="4809AFC0">
      <w:pPr>
        <w:pStyle w:val="12"/>
        <w:rPr>
          <w:sz w:val="8"/>
        </w:rPr>
      </w:pPr>
    </w:p>
    <w:p w14:paraId="4A60E753">
      <w:pPr>
        <w:pStyle w:val="12"/>
        <w:rPr>
          <w:sz w:val="8"/>
        </w:rPr>
      </w:pPr>
    </w:p>
    <w:p w14:paraId="7AF1BCFD">
      <w:pPr>
        <w:pStyle w:val="12"/>
        <w:rPr>
          <w:sz w:val="8"/>
        </w:rPr>
      </w:pPr>
    </w:p>
    <w:p w14:paraId="237FEC07">
      <w:pPr>
        <w:pStyle w:val="12"/>
        <w:rPr>
          <w:sz w:val="8"/>
        </w:rPr>
      </w:pPr>
    </w:p>
    <w:p w14:paraId="634FDB8E">
      <w:pPr>
        <w:pStyle w:val="12"/>
        <w:rPr>
          <w:sz w:val="8"/>
        </w:rPr>
      </w:pPr>
    </w:p>
    <w:p w14:paraId="5F5464CC">
      <w:pPr>
        <w:pStyle w:val="12"/>
        <w:rPr>
          <w:sz w:val="8"/>
        </w:rPr>
      </w:pPr>
    </w:p>
    <w:p w14:paraId="186889AC">
      <w:pPr>
        <w:pStyle w:val="12"/>
        <w:rPr>
          <w:sz w:val="8"/>
        </w:rPr>
      </w:pPr>
    </w:p>
    <w:p w14:paraId="232B196E">
      <w:pPr>
        <w:pStyle w:val="12"/>
        <w:spacing w:before="82"/>
        <w:rPr>
          <w:sz w:val="8"/>
        </w:rPr>
      </w:pPr>
    </w:p>
    <w:p w14:paraId="18F672A4">
      <w:pPr>
        <w:spacing w:before="0"/>
        <w:ind w:left="0" w:right="1631" w:firstLine="0"/>
        <w:jc w:val="right"/>
        <w:rPr>
          <w:sz w:val="8"/>
        </w:rPr>
      </w:pPr>
      <w:r>
        <w:rPr>
          <w:color w:val="7EACB5"/>
          <w:spacing w:val="-5"/>
          <w:sz w:val="8"/>
        </w:rPr>
        <w:t>'I</w:t>
      </w:r>
    </w:p>
    <w:p w14:paraId="1DD62802">
      <w:pPr>
        <w:spacing w:before="53"/>
        <w:ind w:left="0" w:right="1056" w:firstLine="0"/>
        <w:jc w:val="right"/>
        <w:rPr>
          <w:rFonts w:ascii="Times New Roman" w:hAnsi="Times New Roman"/>
          <w:sz w:val="9"/>
        </w:rPr>
      </w:pPr>
      <w:r>
        <w:rPr>
          <w:rFonts w:ascii="Times New Roman" w:hAnsi="Times New Roman"/>
          <w:i/>
          <w:color w:val="CFD4DB"/>
          <w:sz w:val="9"/>
        </w:rPr>
        <w:t>I</w:t>
      </w:r>
      <w:r>
        <w:rPr>
          <w:rFonts w:ascii="Times New Roman" w:hAnsi="Times New Roman"/>
          <w:i/>
          <w:color w:val="CFD4DB"/>
          <w:spacing w:val="-8"/>
          <w:sz w:val="9"/>
        </w:rPr>
        <w:t xml:space="preserve"> </w:t>
      </w:r>
      <w:r>
        <w:rPr>
          <w:rFonts w:ascii="Times New Roman" w:hAnsi="Times New Roman"/>
          <w:color w:val="CFD4DB"/>
          <w:spacing w:val="-10"/>
          <w:sz w:val="9"/>
        </w:rPr>
        <w:t>•</w:t>
      </w:r>
    </w:p>
    <w:p w14:paraId="4C868BF9">
      <w:pPr>
        <w:pStyle w:val="12"/>
        <w:rPr>
          <w:rFonts w:ascii="Times New Roman"/>
          <w:sz w:val="20"/>
        </w:rPr>
      </w:pPr>
    </w:p>
    <w:p w14:paraId="0B39D00B">
      <w:pPr>
        <w:pStyle w:val="12"/>
        <w:rPr>
          <w:rFonts w:ascii="Times New Roman"/>
          <w:sz w:val="20"/>
        </w:rPr>
      </w:pPr>
    </w:p>
    <w:p w14:paraId="37706342">
      <w:pPr>
        <w:pStyle w:val="12"/>
        <w:rPr>
          <w:rFonts w:ascii="Times New Roman"/>
          <w:sz w:val="20"/>
        </w:rPr>
      </w:pPr>
    </w:p>
    <w:p w14:paraId="11047AA0">
      <w:pPr>
        <w:pStyle w:val="12"/>
        <w:rPr>
          <w:rFonts w:ascii="Times New Roman"/>
          <w:sz w:val="20"/>
        </w:rPr>
      </w:pPr>
    </w:p>
    <w:p w14:paraId="2DC3C03F">
      <w:pPr>
        <w:pStyle w:val="12"/>
        <w:rPr>
          <w:rFonts w:ascii="Times New Roman"/>
          <w:sz w:val="20"/>
        </w:rPr>
      </w:pPr>
    </w:p>
    <w:p w14:paraId="65465E52">
      <w:pPr>
        <w:pStyle w:val="12"/>
        <w:rPr>
          <w:rFonts w:ascii="Times New Roman"/>
          <w:sz w:val="20"/>
        </w:rPr>
      </w:pPr>
    </w:p>
    <w:p w14:paraId="634832D7">
      <w:pPr>
        <w:pStyle w:val="12"/>
        <w:spacing w:before="188"/>
        <w:rPr>
          <w:rFonts w:ascii="Times New Roman"/>
          <w:sz w:val="20"/>
        </w:rPr>
      </w:pPr>
      <w:r>
        <w:drawing>
          <wp:anchor distT="0" distB="0" distL="0" distR="0" simplePos="0" relativeHeight="251681792" behindDoc="1" locked="0" layoutInCell="1" allowOverlap="1">
            <wp:simplePos x="0" y="0"/>
            <wp:positionH relativeFrom="page">
              <wp:posOffset>695325</wp:posOffset>
            </wp:positionH>
            <wp:positionV relativeFrom="paragraph">
              <wp:posOffset>280670</wp:posOffset>
            </wp:positionV>
            <wp:extent cx="535940" cy="707390"/>
            <wp:effectExtent l="0" t="0" r="0" b="0"/>
            <wp:wrapTopAndBottom/>
            <wp:docPr id="42" name="Image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194" cy="7071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F62172">
      <w:pPr>
        <w:pStyle w:val="12"/>
        <w:rPr>
          <w:rFonts w:ascii="Times New Roman"/>
          <w:sz w:val="20"/>
        </w:rPr>
      </w:pPr>
    </w:p>
    <w:p w14:paraId="255F7E10">
      <w:pPr>
        <w:pStyle w:val="12"/>
        <w:rPr>
          <w:rFonts w:ascii="Times New Roman"/>
          <w:sz w:val="20"/>
        </w:rPr>
      </w:pPr>
    </w:p>
    <w:p w14:paraId="3887F7BA">
      <w:pPr>
        <w:pStyle w:val="12"/>
        <w:rPr>
          <w:rFonts w:ascii="Times New Roman"/>
          <w:sz w:val="20"/>
        </w:rPr>
      </w:pPr>
    </w:p>
    <w:p w14:paraId="1E169F5B">
      <w:pPr>
        <w:pStyle w:val="12"/>
        <w:rPr>
          <w:rFonts w:ascii="Times New Roman"/>
          <w:sz w:val="20"/>
        </w:rPr>
      </w:pPr>
    </w:p>
    <w:p w14:paraId="3F339BFC">
      <w:pPr>
        <w:pStyle w:val="12"/>
        <w:spacing w:before="29"/>
        <w:rPr>
          <w:rFonts w:ascii="Times New Roman"/>
          <w:sz w:val="20"/>
        </w:rPr>
      </w:pPr>
    </w:p>
    <w:p w14:paraId="6F8D8E4B">
      <w:pPr>
        <w:spacing w:after="0"/>
        <w:rPr>
          <w:rFonts w:ascii="Times New Roman"/>
          <w:sz w:val="20"/>
        </w:rPr>
        <w:sectPr>
          <w:pgSz w:w="16840" w:h="11910" w:orient="landscape"/>
          <w:pgMar w:top="1340" w:right="120" w:bottom="280" w:left="980" w:header="720" w:footer="720" w:gutter="0"/>
          <w:cols w:space="720" w:num="1"/>
        </w:sectPr>
      </w:pPr>
    </w:p>
    <w:p w14:paraId="282B7111">
      <w:pPr>
        <w:pStyle w:val="8"/>
        <w:spacing w:before="96"/>
        <w:ind w:left="13965"/>
      </w:pPr>
      <w:r>
        <w:rPr>
          <w:color w:val="21212A"/>
          <w:spacing w:val="-2"/>
          <w:w w:val="85"/>
        </w:rPr>
        <w:t>::::1,...</w:t>
      </w:r>
    </w:p>
    <w:p w14:paraId="051ED9B0">
      <w:pPr>
        <w:spacing w:before="0" w:line="81" w:lineRule="exact"/>
        <w:ind w:left="13971" w:right="0" w:firstLine="0"/>
        <w:jc w:val="left"/>
        <w:rPr>
          <w:rFonts w:ascii="Times New Roman"/>
          <w:i/>
          <w:sz w:val="9"/>
        </w:rPr>
      </w:pPr>
      <w:r>
        <w:rPr>
          <w:rFonts w:ascii="Times New Roman"/>
          <w:color w:val="21212A"/>
          <w:w w:val="105"/>
          <w:sz w:val="9"/>
        </w:rPr>
        <w:t>::,:.</w:t>
      </w:r>
      <w:r>
        <w:rPr>
          <w:rFonts w:ascii="Times New Roman"/>
          <w:color w:val="21212A"/>
          <w:spacing w:val="47"/>
          <w:w w:val="105"/>
          <w:sz w:val="9"/>
        </w:rPr>
        <w:t xml:space="preserve"> </w:t>
      </w:r>
      <w:r>
        <w:rPr>
          <w:rFonts w:ascii="Times New Roman"/>
          <w:i/>
          <w:color w:val="21212A"/>
          <w:spacing w:val="-5"/>
          <w:w w:val="105"/>
          <w:sz w:val="9"/>
        </w:rPr>
        <w:t>Cl)</w:t>
      </w:r>
    </w:p>
    <w:p w14:paraId="7DD65995">
      <w:pPr>
        <w:spacing w:before="61" w:line="148" w:lineRule="auto"/>
        <w:ind w:left="13942" w:right="0" w:firstLine="0"/>
        <w:jc w:val="left"/>
        <w:rPr>
          <w:sz w:val="7"/>
        </w:rPr>
      </w:pPr>
      <w:r>
        <w:rPr>
          <w:color w:val="21212A"/>
          <w:spacing w:val="-2"/>
          <w:w w:val="105"/>
          <w:position w:val="-4"/>
          <w:sz w:val="10"/>
        </w:rPr>
        <w:t>0</w:t>
      </w:r>
      <w:r>
        <w:rPr>
          <w:color w:val="21212A"/>
          <w:spacing w:val="-2"/>
          <w:w w:val="105"/>
          <w:sz w:val="7"/>
        </w:rPr>
        <w:t>(1)</w:t>
      </w:r>
      <w:r>
        <w:rPr>
          <w:color w:val="21212A"/>
          <w:spacing w:val="25"/>
          <w:w w:val="105"/>
          <w:sz w:val="7"/>
        </w:rPr>
        <w:t xml:space="preserve"> </w:t>
      </w:r>
      <w:r>
        <w:rPr>
          <w:color w:val="21212A"/>
          <w:spacing w:val="-2"/>
          <w:w w:val="105"/>
          <w:sz w:val="7"/>
        </w:rPr>
        <w:t>-</w:t>
      </w:r>
      <w:r>
        <w:rPr>
          <w:color w:val="21212A"/>
          <w:spacing w:val="-3"/>
          <w:w w:val="105"/>
          <w:sz w:val="7"/>
        </w:rPr>
        <w:t xml:space="preserve"> </w:t>
      </w:r>
      <w:r>
        <w:rPr>
          <w:color w:val="21212A"/>
          <w:spacing w:val="-5"/>
          <w:w w:val="105"/>
          <w:position w:val="-4"/>
          <w:sz w:val="7"/>
        </w:rPr>
        <w:t>Q)</w:t>
      </w:r>
    </w:p>
    <w:p w14:paraId="190155CD">
      <w:pPr>
        <w:tabs>
          <w:tab w:val="left" w:leader="dot" w:pos="14163"/>
        </w:tabs>
        <w:spacing w:before="0" w:line="110" w:lineRule="exact"/>
        <w:ind w:left="13967" w:right="0" w:firstLine="0"/>
        <w:jc w:val="left"/>
        <w:rPr>
          <w:b/>
          <w:sz w:val="13"/>
        </w:rPr>
      </w:pPr>
      <w:r>
        <w:rPr>
          <w:color w:val="21212A"/>
          <w:spacing w:val="-10"/>
          <w:sz w:val="13"/>
        </w:rPr>
        <w:t>.</w:t>
      </w:r>
      <w:r>
        <w:rPr>
          <w:color w:val="21212A"/>
          <w:sz w:val="13"/>
        </w:rPr>
        <w:tab/>
      </w:r>
      <w:r>
        <w:rPr>
          <w:b/>
          <w:color w:val="21212A"/>
          <w:spacing w:val="-5"/>
          <w:sz w:val="13"/>
        </w:rPr>
        <w:t>::t</w:t>
      </w:r>
    </w:p>
    <w:p w14:paraId="6FB89DB3">
      <w:pPr>
        <w:spacing w:before="0" w:line="102" w:lineRule="exact"/>
        <w:ind w:left="13968" w:right="0" w:firstLine="0"/>
        <w:jc w:val="left"/>
        <w:rPr>
          <w:i/>
          <w:sz w:val="10"/>
        </w:rPr>
      </w:pPr>
      <w:r>
        <w:rPr>
          <w:color w:val="21212A"/>
          <w:w w:val="105"/>
          <w:sz w:val="10"/>
        </w:rPr>
        <w:t>):,.</w:t>
      </w:r>
      <w:r>
        <w:rPr>
          <w:color w:val="21212A"/>
          <w:spacing w:val="39"/>
          <w:w w:val="105"/>
          <w:sz w:val="10"/>
        </w:rPr>
        <w:t xml:space="preserve"> </w:t>
      </w:r>
      <w:r>
        <w:rPr>
          <w:i/>
          <w:color w:val="21212A"/>
          <w:spacing w:val="-5"/>
          <w:w w:val="105"/>
          <w:sz w:val="10"/>
        </w:rPr>
        <w:t>Vl-</w:t>
      </w:r>
    </w:p>
    <w:p w14:paraId="45E20228">
      <w:pPr>
        <w:spacing w:before="11" w:line="133" w:lineRule="exact"/>
        <w:ind w:left="13960" w:right="0" w:firstLine="0"/>
        <w:jc w:val="left"/>
        <w:rPr>
          <w:rFonts w:ascii="Courier New"/>
          <w:b/>
          <w:sz w:val="13"/>
        </w:rPr>
      </w:pPr>
      <w:r>
        <w:rPr>
          <w:rFonts w:ascii="Times New Roman"/>
          <w:color w:val="21212A"/>
          <w:w w:val="55"/>
          <w:sz w:val="13"/>
        </w:rPr>
        <w:t>!:a_</w:t>
      </w:r>
      <w:r>
        <w:rPr>
          <w:rFonts w:ascii="Times New Roman"/>
          <w:color w:val="21212A"/>
          <w:spacing w:val="-3"/>
          <w:sz w:val="13"/>
        </w:rPr>
        <w:t xml:space="preserve"> </w:t>
      </w:r>
      <w:r>
        <w:rPr>
          <w:rFonts w:ascii="Courier New"/>
          <w:b/>
          <w:color w:val="21212A"/>
          <w:spacing w:val="-10"/>
          <w:w w:val="65"/>
          <w:sz w:val="13"/>
        </w:rPr>
        <w:t>0</w:t>
      </w:r>
    </w:p>
    <w:p w14:paraId="14A5B6FA">
      <w:pPr>
        <w:spacing w:before="0" w:line="86" w:lineRule="exact"/>
        <w:ind w:left="13969" w:right="0" w:firstLine="0"/>
        <w:jc w:val="left"/>
        <w:rPr>
          <w:sz w:val="11"/>
        </w:rPr>
      </w:pPr>
      <w:r>
        <w:rPr>
          <w:color w:val="21212A"/>
          <w:w w:val="65"/>
          <w:sz w:val="11"/>
        </w:rPr>
        <w:t>:,-</w:t>
      </w:r>
      <w:r>
        <w:rPr>
          <w:color w:val="21212A"/>
          <w:spacing w:val="37"/>
          <w:sz w:val="11"/>
        </w:rPr>
        <w:t xml:space="preserve">  </w:t>
      </w:r>
      <w:r>
        <w:rPr>
          <w:color w:val="21212A"/>
          <w:spacing w:val="-5"/>
          <w:w w:val="65"/>
          <w:sz w:val="11"/>
        </w:rPr>
        <w:t>&lt;I&gt;</w:t>
      </w:r>
    </w:p>
    <w:p w14:paraId="0A984419">
      <w:pPr>
        <w:tabs>
          <w:tab w:val="right" w:pos="14258"/>
        </w:tabs>
        <w:spacing w:before="0" w:line="98" w:lineRule="exact"/>
        <w:ind w:left="13942" w:right="0" w:firstLine="0"/>
        <w:jc w:val="left"/>
        <w:rPr>
          <w:i/>
          <w:sz w:val="10"/>
        </w:rPr>
      </w:pPr>
      <w:r>
        <w:rPr>
          <w:color w:val="21212A"/>
          <w:spacing w:val="-10"/>
          <w:w w:val="90"/>
          <w:sz w:val="10"/>
        </w:rPr>
        <w:t>0</w:t>
      </w:r>
      <w:r>
        <w:rPr>
          <w:color w:val="21212A"/>
          <w:sz w:val="10"/>
        </w:rPr>
        <w:tab/>
      </w:r>
      <w:r>
        <w:rPr>
          <w:i/>
          <w:color w:val="21212A"/>
          <w:spacing w:val="-5"/>
          <w:w w:val="90"/>
          <w:sz w:val="10"/>
        </w:rPr>
        <w:t>VI</w:t>
      </w:r>
    </w:p>
    <w:p w14:paraId="01A5FB9B">
      <w:pPr>
        <w:spacing w:before="0" w:line="134" w:lineRule="exact"/>
        <w:ind w:left="14007" w:right="0" w:firstLine="0"/>
        <w:jc w:val="left"/>
        <w:rPr>
          <w:b/>
          <w:sz w:val="12"/>
        </w:rPr>
      </w:pPr>
      <w: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9613900</wp:posOffset>
                </wp:positionH>
                <wp:positionV relativeFrom="paragraph">
                  <wp:posOffset>65405</wp:posOffset>
                </wp:positionV>
                <wp:extent cx="88265" cy="241935"/>
                <wp:effectExtent l="0" t="0" r="0" b="0"/>
                <wp:wrapNone/>
                <wp:docPr id="43" name="Text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265" cy="2419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57212D">
                            <w:pPr>
                              <w:spacing w:before="0" w:line="380" w:lineRule="exact"/>
                              <w:ind w:left="0" w:right="0" w:firstLine="0"/>
                              <w:jc w:val="left"/>
                              <w:rPr>
                                <w:sz w:val="34"/>
                              </w:rPr>
                            </w:pPr>
                            <w:r>
                              <w:rPr>
                                <w:color w:val="21212A"/>
                                <w:spacing w:val="-5"/>
                                <w:w w:val="45"/>
                                <w:sz w:val="34"/>
                              </w:rPr>
                              <w:t>g,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3" o:spid="_x0000_s1026" o:spt="202" type="#_x0000_t202" style="position:absolute;left:0pt;margin-left:757pt;margin-top:5.15pt;height:19.05pt;width:6.95pt;mso-position-horizontal-relative:page;z-index:-251642880;mso-width-relative:page;mso-height-relative:page;" filled="f" stroked="f" coordsize="21600,21600" o:gfxdata="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G9SinraAAAACwEAAA8AAAAAAAAAAQAgAAAAIgAAAGRycy9kb3ducmV2LnhtbFBLAQIUABQAAAAI&#10;AIdO4kAS57sZsgEAAHQDAAAOAAAAAAAAAAEAIAAAACkBAABkcnMvZTJvRG9jLnhtbFBLBQYAAAAA&#10;BgAGAFkBAABN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1657212D">
                      <w:pPr>
                        <w:spacing w:before="0" w:line="380" w:lineRule="exact"/>
                        <w:ind w:left="0" w:right="0" w:firstLine="0"/>
                        <w:jc w:val="left"/>
                        <w:rPr>
                          <w:sz w:val="34"/>
                        </w:rPr>
                      </w:pPr>
                      <w:r>
                        <w:rPr>
                          <w:color w:val="21212A"/>
                          <w:spacing w:val="-5"/>
                          <w:w w:val="45"/>
                          <w:sz w:val="34"/>
                        </w:rPr>
                        <w:t>g,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i/>
          <w:color w:val="21212A"/>
          <w:sz w:val="12"/>
        </w:rPr>
        <w:t>-</w:t>
      </w:r>
      <w:r>
        <w:rPr>
          <w:i/>
          <w:color w:val="21212A"/>
          <w:spacing w:val="53"/>
          <w:sz w:val="12"/>
        </w:rPr>
        <w:t xml:space="preserve"> </w:t>
      </w:r>
      <w:r>
        <w:rPr>
          <w:b/>
          <w:color w:val="21212A"/>
          <w:spacing w:val="-5"/>
          <w:sz w:val="12"/>
        </w:rPr>
        <w:t>(C</w:t>
      </w:r>
      <w:r>
        <w:rPr>
          <w:b/>
          <w:color w:val="444449"/>
          <w:spacing w:val="-5"/>
          <w:sz w:val="12"/>
        </w:rPr>
        <w:t>'</w:t>
      </w:r>
    </w:p>
    <w:p w14:paraId="6DBD276D">
      <w:pPr>
        <w:spacing w:before="5"/>
        <w:ind w:left="13970" w:right="0" w:firstLine="0"/>
        <w:jc w:val="left"/>
        <w:rPr>
          <w:sz w:val="7"/>
        </w:rPr>
      </w:pPr>
      <w:r>
        <w:rPr>
          <w:color w:val="21212A"/>
          <w:w w:val="120"/>
          <w:sz w:val="7"/>
        </w:rPr>
        <w:t>(1)</w:t>
      </w:r>
      <w:r>
        <w:rPr>
          <w:color w:val="21212A"/>
          <w:spacing w:val="70"/>
          <w:w w:val="120"/>
          <w:sz w:val="7"/>
        </w:rPr>
        <w:t xml:space="preserve"> </w:t>
      </w:r>
      <w:r>
        <w:rPr>
          <w:color w:val="21212A"/>
          <w:spacing w:val="-4"/>
          <w:w w:val="120"/>
          <w:sz w:val="7"/>
        </w:rPr>
        <w:t>:::,</w:t>
      </w:r>
    </w:p>
    <w:p w14:paraId="0B7DAC3B">
      <w:pPr>
        <w:pStyle w:val="12"/>
        <w:rPr>
          <w:sz w:val="7"/>
        </w:rPr>
      </w:pPr>
    </w:p>
    <w:p w14:paraId="050EB43C">
      <w:pPr>
        <w:pStyle w:val="12"/>
        <w:rPr>
          <w:sz w:val="7"/>
        </w:rPr>
      </w:pPr>
    </w:p>
    <w:p w14:paraId="3EA24619">
      <w:pPr>
        <w:pStyle w:val="12"/>
        <w:spacing w:before="21"/>
        <w:rPr>
          <w:sz w:val="7"/>
        </w:rPr>
      </w:pPr>
    </w:p>
    <w:p w14:paraId="22C3B416">
      <w:pPr>
        <w:spacing w:before="0" w:line="105" w:lineRule="exact"/>
        <w:ind w:left="13967" w:right="0" w:firstLine="0"/>
        <w:jc w:val="left"/>
        <w:rPr>
          <w:rFonts w:ascii="Times New Roman"/>
          <w:b/>
          <w:sz w:val="10"/>
        </w:rPr>
      </w:pPr>
      <w:r>
        <w:rPr>
          <w:rFonts w:ascii="Times New Roman"/>
          <w:color w:val="21212A"/>
          <w:w w:val="60"/>
          <w:sz w:val="10"/>
        </w:rPr>
        <w:t>;;;</w:t>
      </w:r>
      <w:r>
        <w:rPr>
          <w:rFonts w:ascii="Times New Roman"/>
          <w:color w:val="21212A"/>
          <w:spacing w:val="44"/>
          <w:sz w:val="10"/>
        </w:rPr>
        <w:t xml:space="preserve">  </w:t>
      </w:r>
      <w:r>
        <w:rPr>
          <w:rFonts w:ascii="Times New Roman"/>
          <w:b/>
          <w:color w:val="21212A"/>
          <w:spacing w:val="-5"/>
          <w:w w:val="60"/>
          <w:sz w:val="10"/>
        </w:rPr>
        <w:t>:J</w:t>
      </w:r>
    </w:p>
    <w:p w14:paraId="2020648E">
      <w:pPr>
        <w:spacing w:before="0" w:line="51" w:lineRule="exact"/>
        <w:ind w:left="13966" w:right="0" w:firstLine="0"/>
        <w:jc w:val="left"/>
        <w:rPr>
          <w:sz w:val="7"/>
        </w:rPr>
      </w:pPr>
      <w:r>
        <w:rPr>
          <w:color w:val="21212A"/>
          <w:w w:val="130"/>
          <w:sz w:val="7"/>
        </w:rPr>
        <w:t>C')</w:t>
      </w:r>
      <w:r>
        <w:rPr>
          <w:color w:val="21212A"/>
          <w:spacing w:val="23"/>
          <w:w w:val="150"/>
          <w:sz w:val="7"/>
        </w:rPr>
        <w:t xml:space="preserve"> </w:t>
      </w:r>
      <w:r>
        <w:rPr>
          <w:color w:val="21212A"/>
          <w:spacing w:val="-2"/>
          <w:w w:val="150"/>
          <w:sz w:val="7"/>
        </w:rPr>
        <w:t>.....</w:t>
      </w:r>
    </w:p>
    <w:p w14:paraId="09B6E2B6">
      <w:pPr>
        <w:spacing w:before="0" w:line="188" w:lineRule="exact"/>
        <w:ind w:left="13961" w:right="0" w:firstLine="0"/>
        <w:jc w:val="left"/>
        <w:rPr>
          <w:sz w:val="7"/>
        </w:rPr>
      </w:pPr>
      <w:r>
        <w:rPr>
          <w:rFonts w:ascii="Times New Roman"/>
          <w:color w:val="21212A"/>
          <w:spacing w:val="-2"/>
          <w:sz w:val="18"/>
        </w:rPr>
        <w:t>.</w:t>
      </w:r>
      <w:r>
        <w:rPr>
          <w:color w:val="21212A"/>
          <w:spacing w:val="-2"/>
          <w:position w:val="8"/>
          <w:sz w:val="7"/>
        </w:rPr>
        <w:t>(</w:t>
      </w:r>
      <w:r>
        <w:rPr>
          <w:rFonts w:ascii="Times New Roman"/>
          <w:color w:val="21212A"/>
          <w:spacing w:val="-2"/>
          <w:sz w:val="18"/>
        </w:rPr>
        <w:t>.</w:t>
      </w:r>
      <w:r>
        <w:rPr>
          <w:color w:val="21212A"/>
          <w:spacing w:val="-2"/>
          <w:position w:val="8"/>
          <w:sz w:val="7"/>
        </w:rPr>
        <w:t>1</w:t>
      </w:r>
      <w:r>
        <w:rPr>
          <w:rFonts w:ascii="Times New Roman"/>
          <w:color w:val="21212A"/>
          <w:spacing w:val="-2"/>
          <w:sz w:val="18"/>
        </w:rPr>
        <w:t>..</w:t>
      </w:r>
      <w:r>
        <w:rPr>
          <w:color w:val="21212A"/>
          <w:spacing w:val="-2"/>
          <w:position w:val="8"/>
          <w:sz w:val="7"/>
        </w:rPr>
        <w:t>)</w:t>
      </w:r>
    </w:p>
    <w:p w14:paraId="273DF17F">
      <w:pPr>
        <w:spacing w:before="0" w:line="240" w:lineRule="auto"/>
        <w:rPr>
          <w:sz w:val="7"/>
        </w:rPr>
      </w:pPr>
      <w:r>
        <w:br w:type="column"/>
      </w:r>
    </w:p>
    <w:p w14:paraId="3B705FDC">
      <w:pPr>
        <w:pStyle w:val="12"/>
        <w:rPr>
          <w:sz w:val="7"/>
        </w:rPr>
      </w:pPr>
    </w:p>
    <w:p w14:paraId="19EC5B13">
      <w:pPr>
        <w:pStyle w:val="12"/>
        <w:rPr>
          <w:sz w:val="7"/>
        </w:rPr>
      </w:pPr>
    </w:p>
    <w:p w14:paraId="32E1DEC2">
      <w:pPr>
        <w:pStyle w:val="12"/>
        <w:spacing w:before="41"/>
        <w:rPr>
          <w:sz w:val="7"/>
        </w:rPr>
      </w:pPr>
    </w:p>
    <w:p w14:paraId="22D0A244">
      <w:pPr>
        <w:spacing w:before="0"/>
        <w:ind w:left="143" w:right="0" w:firstLine="0"/>
        <w:jc w:val="left"/>
        <w:rPr>
          <w:sz w:val="7"/>
        </w:rPr>
      </w:pPr>
      <w:r>
        <w:rPr>
          <w:color w:val="21212A"/>
          <w:sz w:val="7"/>
        </w:rPr>
        <w:t>(1)</w:t>
      </w:r>
      <w:r>
        <w:rPr>
          <w:color w:val="21212A"/>
          <w:spacing w:val="39"/>
          <w:sz w:val="7"/>
        </w:rPr>
        <w:t xml:space="preserve">  </w:t>
      </w:r>
      <w:r>
        <w:rPr>
          <w:color w:val="343434"/>
          <w:spacing w:val="-10"/>
          <w:sz w:val="7"/>
        </w:rPr>
        <w:t>•</w:t>
      </w:r>
    </w:p>
    <w:p w14:paraId="57C9F179">
      <w:pPr>
        <w:spacing w:before="20" w:line="100" w:lineRule="exact"/>
        <w:ind w:left="115" w:right="0" w:firstLine="0"/>
        <w:jc w:val="left"/>
        <w:rPr>
          <w:rFonts w:ascii="Courier New"/>
          <w:sz w:val="12"/>
        </w:rPr>
      </w:pPr>
      <w:r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10191750</wp:posOffset>
            </wp:positionH>
            <wp:positionV relativeFrom="paragraph">
              <wp:posOffset>-344805</wp:posOffset>
            </wp:positionV>
            <wp:extent cx="353695" cy="1343025"/>
            <wp:effectExtent l="0" t="0" r="0" b="0"/>
            <wp:wrapNone/>
            <wp:docPr id="44" name="Image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971" cy="13432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9855200</wp:posOffset>
                </wp:positionH>
                <wp:positionV relativeFrom="paragraph">
                  <wp:posOffset>-128905</wp:posOffset>
                </wp:positionV>
                <wp:extent cx="53340" cy="106680"/>
                <wp:effectExtent l="0" t="0" r="0" b="0"/>
                <wp:wrapNone/>
                <wp:docPr id="45" name="Text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" cy="106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386984">
                            <w:pPr>
                              <w:spacing w:before="0" w:line="168" w:lineRule="exact"/>
                              <w:ind w:left="0" w:right="0" w:firstLine="0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1212A"/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5" o:spid="_x0000_s1026" o:spt="202" type="#_x0000_t202" style="position:absolute;left:0pt;margin-left:776pt;margin-top:-10.15pt;height:8.4pt;width:4.2pt;mso-position-horizontal-relative:page;z-index:-251642880;mso-width-relative:page;mso-height-relative:page;" filled="f" stroked="f" coordsize="21600,21600" o:gfxdata="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OgxxqjaAAAADAEAAA8AAAAAAAAAAQAgAAAAIgAAAGRycy9kb3ducmV2LnhtbFBLAQIUABQAAAAI&#10;AIdO4kBXEoYhsgEAAHQDAAAOAAAAAAAAAAEAIAAAACkBAABkcnMvZTJvRG9jLnhtbFBLBQYAAAAA&#10;BgAGAFkBAABN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1D386984">
                      <w:pPr>
                        <w:spacing w:before="0" w:line="168" w:lineRule="exact"/>
                        <w:ind w:left="0" w:right="0" w:firstLine="0"/>
                        <w:jc w:val="left"/>
                        <w:rPr>
                          <w:sz w:val="15"/>
                        </w:rPr>
                      </w:pPr>
                      <w:r>
                        <w:rPr>
                          <w:color w:val="21212A"/>
                          <w:spacing w:val="-10"/>
                          <w:sz w:val="15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21212A"/>
          <w:w w:val="90"/>
          <w:sz w:val="10"/>
        </w:rPr>
        <w:t>0</w:t>
      </w:r>
      <w:r>
        <w:rPr>
          <w:color w:val="21212A"/>
          <w:spacing w:val="61"/>
          <w:sz w:val="10"/>
        </w:rPr>
        <w:t xml:space="preserve">  </w:t>
      </w:r>
      <w:r>
        <w:rPr>
          <w:rFonts w:ascii="Courier New"/>
          <w:color w:val="21212A"/>
          <w:spacing w:val="-5"/>
          <w:w w:val="90"/>
          <w:sz w:val="12"/>
        </w:rPr>
        <w:t>t..</w:t>
      </w:r>
    </w:p>
    <w:p w14:paraId="7C72AE98">
      <w:pPr>
        <w:spacing w:before="0" w:line="80" w:lineRule="exact"/>
        <w:ind w:left="140" w:right="0" w:firstLine="0"/>
        <w:jc w:val="left"/>
        <w:rPr>
          <w:sz w:val="13"/>
        </w:rPr>
      </w:pPr>
      <w:r>
        <w:rPr>
          <w:color w:val="21212A"/>
          <w:w w:val="75"/>
          <w:sz w:val="13"/>
        </w:rPr>
        <w:t>.....</w:t>
      </w:r>
      <w:r>
        <w:rPr>
          <w:color w:val="21212A"/>
          <w:spacing w:val="-5"/>
          <w:sz w:val="13"/>
        </w:rPr>
        <w:t xml:space="preserve"> </w:t>
      </w:r>
      <w:r>
        <w:rPr>
          <w:color w:val="21212A"/>
          <w:spacing w:val="-10"/>
          <w:w w:val="75"/>
          <w:sz w:val="13"/>
        </w:rPr>
        <w:t>0</w:t>
      </w:r>
    </w:p>
    <w:p w14:paraId="427DC14F">
      <w:pPr>
        <w:spacing w:before="0" w:line="126" w:lineRule="exact"/>
        <w:ind w:left="143" w:right="0" w:firstLine="0"/>
        <w:jc w:val="left"/>
        <w:rPr>
          <w:b/>
          <w:sz w:val="15"/>
        </w:rPr>
      </w:pPr>
      <w:r>
        <w:rPr>
          <w:color w:val="21212A"/>
          <w:spacing w:val="-2"/>
          <w:w w:val="85"/>
          <w:sz w:val="15"/>
        </w:rPr>
        <w:t>):,.</w:t>
      </w:r>
      <w:r>
        <w:rPr>
          <w:color w:val="21212A"/>
          <w:spacing w:val="15"/>
          <w:sz w:val="15"/>
        </w:rPr>
        <w:t xml:space="preserve"> </w:t>
      </w:r>
      <w:r>
        <w:rPr>
          <w:b/>
          <w:color w:val="21212A"/>
          <w:spacing w:val="-10"/>
          <w:w w:val="95"/>
          <w:sz w:val="15"/>
        </w:rPr>
        <w:t>m</w:t>
      </w:r>
    </w:p>
    <w:p w14:paraId="2B4FF68F">
      <w:pPr>
        <w:spacing w:before="0" w:line="239" w:lineRule="exact"/>
        <w:ind w:left="140" w:right="0" w:firstLine="0"/>
        <w:jc w:val="left"/>
        <w:rPr>
          <w:rFonts w:ascii="Times New Roman"/>
          <w:sz w:val="24"/>
        </w:rPr>
      </w:pPr>
      <w:r>
        <w:rPr>
          <w:rFonts w:ascii="Times New Roman"/>
          <w:color w:val="21212A"/>
          <w:spacing w:val="-27"/>
          <w:w w:val="85"/>
          <w:sz w:val="24"/>
        </w:rPr>
        <w:t>s</w:t>
      </w:r>
      <w:r>
        <w:rPr>
          <w:color w:val="21212A"/>
          <w:spacing w:val="-27"/>
          <w:w w:val="85"/>
          <w:sz w:val="24"/>
          <w:vertAlign w:val="superscript"/>
        </w:rPr>
        <w:t>c:</w:t>
      </w:r>
      <w:r>
        <w:rPr>
          <w:rFonts w:ascii="Times New Roman"/>
          <w:color w:val="21212A"/>
          <w:spacing w:val="-27"/>
          <w:w w:val="85"/>
          <w:sz w:val="24"/>
          <w:vertAlign w:val="baseline"/>
        </w:rPr>
        <w:t>:</w:t>
      </w:r>
      <w:r>
        <w:rPr>
          <w:rFonts w:ascii="Times New Roman"/>
          <w:color w:val="21212A"/>
          <w:sz w:val="24"/>
          <w:vertAlign w:val="baseline"/>
        </w:rPr>
        <w:t xml:space="preserve"> </w:t>
      </w:r>
      <w:r>
        <w:rPr>
          <w:rFonts w:ascii="Times New Roman"/>
          <w:color w:val="21212A"/>
          <w:spacing w:val="-4"/>
          <w:w w:val="95"/>
          <w:sz w:val="24"/>
          <w:vertAlign w:val="baseline"/>
        </w:rPr>
        <w:t>;</w:t>
      </w:r>
      <w:r>
        <w:rPr>
          <w:rFonts w:ascii="Times New Roman"/>
          <w:b/>
          <w:color w:val="21212A"/>
          <w:spacing w:val="-4"/>
          <w:w w:val="95"/>
          <w:sz w:val="24"/>
          <w:vertAlign w:val="superscript"/>
        </w:rPr>
        <w:t>r</w:t>
      </w:r>
      <w:r>
        <w:rPr>
          <w:rFonts w:ascii="Times New Roman"/>
          <w:color w:val="21212A"/>
          <w:spacing w:val="-4"/>
          <w:w w:val="95"/>
          <w:sz w:val="24"/>
          <w:vertAlign w:val="baseline"/>
        </w:rPr>
        <w:t>;:</w:t>
      </w:r>
    </w:p>
    <w:p w14:paraId="14C3D237">
      <w:pPr>
        <w:spacing w:before="0" w:line="102" w:lineRule="exact"/>
        <w:ind w:left="115" w:right="0" w:firstLine="0"/>
        <w:jc w:val="left"/>
        <w:rPr>
          <w:b/>
          <w:sz w:val="11"/>
        </w:rPr>
      </w:pPr>
      <w: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9836150</wp:posOffset>
                </wp:positionH>
                <wp:positionV relativeFrom="paragraph">
                  <wp:posOffset>1905</wp:posOffset>
                </wp:positionV>
                <wp:extent cx="73025" cy="267970"/>
                <wp:effectExtent l="0" t="0" r="0" b="0"/>
                <wp:wrapNone/>
                <wp:docPr id="46" name="Text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025" cy="267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B0CA7E">
                            <w:pPr>
                              <w:spacing w:before="0" w:line="421" w:lineRule="exact"/>
                              <w:ind w:left="0" w:right="0" w:firstLine="0"/>
                              <w:jc w:val="left"/>
                              <w:rPr>
                                <w:rFonts w:ascii="Times New Roman"/>
                                <w:sz w:val="38"/>
                              </w:rPr>
                            </w:pPr>
                            <w:r>
                              <w:rPr>
                                <w:rFonts w:ascii="Times New Roman"/>
                                <w:color w:val="21212A"/>
                                <w:spacing w:val="-10"/>
                                <w:w w:val="90"/>
                                <w:sz w:val="38"/>
                              </w:rPr>
                              <w:t>[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6" o:spid="_x0000_s1026" o:spt="202" type="#_x0000_t202" style="position:absolute;left:0pt;margin-left:774.5pt;margin-top:0.15pt;height:21.1pt;width:5.75pt;mso-position-horizontal-relative:page;z-index:-251641856;mso-width-relative:page;mso-height-relative:page;" filled="f" stroked="f" coordsize="21600,21600" o:gfxdata="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+XmietgAAAAJAQAADwAAAAAAAAABACAAAAAiAAAAZHJzL2Rvd25yZXYueG1sUEsBAhQAFAAAAAgA&#10;h07iQMryx2+zAQAAdAMAAA4AAAAAAAAAAQAgAAAAJwEAAGRycy9lMm9Eb2MueG1sUEsFBgAAAAAG&#10;AAYAWQEAAEw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46B0CA7E">
                      <w:pPr>
                        <w:spacing w:before="0" w:line="421" w:lineRule="exact"/>
                        <w:ind w:left="0" w:right="0" w:firstLine="0"/>
                        <w:jc w:val="left"/>
                        <w:rPr>
                          <w:rFonts w:ascii="Times New Roman"/>
                          <w:sz w:val="38"/>
                        </w:rPr>
                      </w:pPr>
                      <w:r>
                        <w:rPr>
                          <w:rFonts w:ascii="Times New Roman"/>
                          <w:color w:val="21212A"/>
                          <w:spacing w:val="-10"/>
                          <w:w w:val="90"/>
                          <w:sz w:val="38"/>
                        </w:rPr>
                        <w:t>[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21212A"/>
          <w:w w:val="90"/>
          <w:sz w:val="10"/>
        </w:rPr>
        <w:t>0</w:t>
      </w:r>
      <w:r>
        <w:rPr>
          <w:color w:val="21212A"/>
          <w:spacing w:val="62"/>
          <w:sz w:val="10"/>
        </w:rPr>
        <w:t xml:space="preserve">  </w:t>
      </w:r>
      <w:r>
        <w:rPr>
          <w:b/>
          <w:color w:val="21212A"/>
          <w:spacing w:val="-5"/>
          <w:w w:val="90"/>
          <w:sz w:val="11"/>
        </w:rPr>
        <w:t>"C</w:t>
      </w:r>
    </w:p>
    <w:p w14:paraId="33CA87CE">
      <w:pPr>
        <w:pStyle w:val="12"/>
        <w:rPr>
          <w:b/>
          <w:sz w:val="11"/>
        </w:rPr>
      </w:pPr>
    </w:p>
    <w:p w14:paraId="5CA1147F">
      <w:pPr>
        <w:pStyle w:val="12"/>
        <w:spacing w:before="63"/>
        <w:rPr>
          <w:b/>
          <w:sz w:val="11"/>
        </w:rPr>
      </w:pPr>
    </w:p>
    <w:p w14:paraId="21B00EBE">
      <w:pPr>
        <w:spacing w:before="0" w:line="130" w:lineRule="exact"/>
        <w:ind w:left="136" w:right="0" w:firstLine="0"/>
        <w:jc w:val="left"/>
        <w:rPr>
          <w:sz w:val="15"/>
        </w:rPr>
      </w:pPr>
      <w:r>
        <w:rPr>
          <w:color w:val="21212A"/>
          <w:spacing w:val="-10"/>
          <w:sz w:val="15"/>
        </w:rPr>
        <w:t>0</w:t>
      </w:r>
    </w:p>
    <w:p w14:paraId="1A852A2E">
      <w:pPr>
        <w:spacing w:before="0" w:line="105" w:lineRule="exact"/>
        <w:ind w:left="131" w:right="0" w:firstLine="0"/>
        <w:jc w:val="left"/>
        <w:rPr>
          <w:b/>
          <w:sz w:val="17"/>
        </w:rPr>
      </w:pPr>
      <w:r>
        <w:rPr>
          <w:b/>
          <w:color w:val="21212A"/>
          <w:spacing w:val="-2"/>
          <w:w w:val="105"/>
          <w:sz w:val="17"/>
        </w:rPr>
        <w:t>::;;o</w:t>
      </w:r>
    </w:p>
    <w:p w14:paraId="18C0FEA5">
      <w:pPr>
        <w:spacing w:before="0" w:line="257" w:lineRule="exact"/>
        <w:ind w:left="134" w:right="0" w:firstLine="0"/>
        <w:jc w:val="left"/>
        <w:rPr>
          <w:rFonts w:ascii="Times New Roman"/>
          <w:sz w:val="18"/>
        </w:rPr>
      </w:pPr>
      <w:r>
        <w:rPr>
          <w:rFonts w:ascii="Times New Roman"/>
          <w:color w:val="21212A"/>
          <w:spacing w:val="-2"/>
          <w:w w:val="70"/>
          <w:sz w:val="18"/>
        </w:rPr>
        <w:t>.</w:t>
      </w:r>
      <w:r>
        <w:rPr>
          <w:rFonts w:ascii="Times New Roman"/>
          <w:color w:val="21212A"/>
          <w:spacing w:val="-2"/>
          <w:w w:val="70"/>
          <w:position w:val="6"/>
          <w:sz w:val="22"/>
        </w:rPr>
        <w:t>2</w:t>
      </w:r>
      <w:r>
        <w:rPr>
          <w:rFonts w:ascii="Times New Roman"/>
          <w:color w:val="21212A"/>
          <w:spacing w:val="-2"/>
          <w:w w:val="70"/>
          <w:sz w:val="18"/>
        </w:rPr>
        <w:t>...</w:t>
      </w:r>
    </w:p>
    <w:p w14:paraId="19605CE0">
      <w:pPr>
        <w:spacing w:after="0" w:line="257" w:lineRule="exact"/>
        <w:jc w:val="left"/>
        <w:rPr>
          <w:rFonts w:ascii="Times New Roman"/>
          <w:sz w:val="18"/>
        </w:rPr>
        <w:sectPr>
          <w:type w:val="continuous"/>
          <w:pgSz w:w="16840" w:h="11910" w:orient="landscape"/>
          <w:pgMar w:top="520" w:right="120" w:bottom="0" w:left="980" w:header="720" w:footer="720" w:gutter="0"/>
          <w:cols w:equalWidth="0" w:num="2">
            <w:col w:w="14340" w:space="54"/>
            <w:col w:w="1346"/>
          </w:cols>
        </w:sectPr>
      </w:pPr>
    </w:p>
    <w:p w14:paraId="4DD469B6">
      <w:pPr>
        <w:pStyle w:val="12"/>
        <w:spacing w:before="8"/>
        <w:rPr>
          <w:rFonts w:ascii="Times New Roman"/>
          <w:sz w:val="16"/>
        </w:rPr>
      </w:pPr>
    </w:p>
    <w:p w14:paraId="0A48A9DE">
      <w:pPr>
        <w:pStyle w:val="8"/>
        <w:spacing w:line="176" w:lineRule="exact"/>
      </w:pPr>
      <w: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page">
                  <wp:posOffset>473075</wp:posOffset>
                </wp:positionH>
                <wp:positionV relativeFrom="paragraph">
                  <wp:posOffset>-76835</wp:posOffset>
                </wp:positionV>
                <wp:extent cx="408305" cy="563880"/>
                <wp:effectExtent l="0" t="0" r="0" b="0"/>
                <wp:wrapNone/>
                <wp:docPr id="47" name="Text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305" cy="5638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088714A">
                            <w:pPr>
                              <w:spacing w:before="0" w:line="887" w:lineRule="exact"/>
                              <w:ind w:left="0" w:right="0" w:firstLine="0"/>
                              <w:jc w:val="left"/>
                              <w:rPr>
                                <w:rFonts w:ascii="Times New Roman"/>
                                <w:sz w:val="80"/>
                              </w:rPr>
                            </w:pPr>
                            <w:r>
                              <w:rPr>
                                <w:rFonts w:ascii="Times New Roman"/>
                                <w:color w:val="2689B3"/>
                                <w:spacing w:val="-10"/>
                                <w:w w:val="110"/>
                                <w:sz w:val="80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7" o:spid="_x0000_s1026" o:spt="202" type="#_x0000_t202" style="position:absolute;left:0pt;margin-left:37.25pt;margin-top:-6.05pt;height:44.4pt;width:32.15pt;mso-position-horizontal-relative:page;z-index:251664384;mso-width-relative:page;mso-height-relative:page;" filled="f" stroked="f" coordsize="21600,21600" o:gfxdata="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MZwLkvYAAAACQEAAA8AAAAAAAAAAQAgAAAAIgAAAGRycy9kb3ducmV2LnhtbFBLAQIUABQAAAAI&#10;AIdO4kDLugHDtAEAAHUDAAAOAAAAAAAAAAEAIAAAACcBAABkcnMvZTJvRG9jLnhtbFBLBQYAAAAA&#10;BgAGAFkBAABN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6088714A">
                      <w:pPr>
                        <w:spacing w:before="0" w:line="887" w:lineRule="exact"/>
                        <w:ind w:left="0" w:right="0" w:firstLine="0"/>
                        <w:jc w:val="left"/>
                        <w:rPr>
                          <w:rFonts w:ascii="Times New Roman"/>
                          <w:sz w:val="80"/>
                        </w:rPr>
                      </w:pPr>
                      <w:r>
                        <w:rPr>
                          <w:rFonts w:ascii="Times New Roman"/>
                          <w:color w:val="2689B3"/>
                          <w:spacing w:val="-10"/>
                          <w:w w:val="110"/>
                          <w:sz w:val="80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4697B1"/>
          <w:spacing w:val="-2"/>
          <w:w w:val="110"/>
        </w:rPr>
        <w:t>Oxfo</w:t>
      </w:r>
      <w:r>
        <w:rPr>
          <w:color w:val="2689B3"/>
          <w:spacing w:val="-2"/>
          <w:w w:val="110"/>
        </w:rPr>
        <w:t>r</w:t>
      </w:r>
      <w:r>
        <w:rPr>
          <w:color w:val="4697B1"/>
          <w:spacing w:val="-2"/>
          <w:w w:val="110"/>
        </w:rPr>
        <w:t>d</w:t>
      </w:r>
    </w:p>
    <w:p w14:paraId="1E84FB06">
      <w:pPr>
        <w:spacing w:before="0" w:line="418" w:lineRule="exact"/>
        <w:ind w:left="29" w:right="6458" w:firstLine="0"/>
        <w:jc w:val="center"/>
        <w:rPr>
          <w:b/>
          <w:sz w:val="37"/>
        </w:rPr>
      </w:pPr>
      <w:r>
        <w:rPr>
          <w:b/>
          <w:color w:val="72AFBA"/>
          <w:spacing w:val="-2"/>
          <w:w w:val="125"/>
          <w:sz w:val="37"/>
        </w:rPr>
        <w:t>NANOP8a'fs</w:t>
      </w:r>
    </w:p>
    <w:p w14:paraId="61E1E2B3">
      <w:pPr>
        <w:spacing w:before="352"/>
        <w:ind w:left="87" w:right="6429" w:firstLine="0"/>
        <w:jc w:val="center"/>
        <w:rPr>
          <w:b/>
          <w:sz w:val="33"/>
        </w:rPr>
      </w:pPr>
      <w:r>
        <w:rPr>
          <w:b/>
          <w:color w:val="1F1F24"/>
          <w:sz w:val="33"/>
        </w:rPr>
        <w:t>Quotation</w:t>
      </w:r>
      <w:r>
        <w:rPr>
          <w:b/>
          <w:color w:val="1F1F24"/>
          <w:spacing w:val="65"/>
          <w:sz w:val="33"/>
        </w:rPr>
        <w:t xml:space="preserve"> </w:t>
      </w:r>
      <w:r>
        <w:rPr>
          <w:b/>
          <w:color w:val="1F1F24"/>
          <w:sz w:val="33"/>
        </w:rPr>
        <w:t>ONT-</w:t>
      </w:r>
      <w:r>
        <w:rPr>
          <w:b/>
          <w:color w:val="1F1F24"/>
          <w:spacing w:val="-2"/>
          <w:sz w:val="33"/>
        </w:rPr>
        <w:t>287295</w:t>
      </w:r>
    </w:p>
    <w:p w14:paraId="533FA006">
      <w:pPr>
        <w:spacing w:before="166" w:line="273" w:lineRule="auto"/>
        <w:ind w:left="397" w:right="145" w:firstLine="2"/>
        <w:jc w:val="left"/>
        <w:rPr>
          <w:sz w:val="19"/>
        </w:rPr>
      </w:pPr>
      <w:r>
        <w:rPr>
          <w:color w:val="757779"/>
          <w:w w:val="105"/>
          <w:sz w:val="19"/>
        </w:rPr>
        <w:t>Please</w:t>
      </w:r>
      <w:r>
        <w:rPr>
          <w:color w:val="757779"/>
          <w:spacing w:val="-2"/>
          <w:w w:val="105"/>
          <w:sz w:val="19"/>
        </w:rPr>
        <w:t xml:space="preserve"> </w:t>
      </w:r>
      <w:r>
        <w:rPr>
          <w:color w:val="757779"/>
          <w:w w:val="105"/>
          <w:sz w:val="19"/>
        </w:rPr>
        <w:t>see</w:t>
      </w:r>
      <w:r>
        <w:rPr>
          <w:color w:val="757779"/>
          <w:spacing w:val="-1"/>
          <w:w w:val="105"/>
          <w:sz w:val="19"/>
        </w:rPr>
        <w:t xml:space="preserve"> </w:t>
      </w:r>
      <w:r>
        <w:rPr>
          <w:color w:val="757779"/>
          <w:w w:val="105"/>
          <w:sz w:val="19"/>
        </w:rPr>
        <w:t>below your</w:t>
      </w:r>
      <w:r>
        <w:rPr>
          <w:color w:val="757779"/>
          <w:spacing w:val="-3"/>
          <w:w w:val="105"/>
          <w:sz w:val="19"/>
        </w:rPr>
        <w:t xml:space="preserve"> </w:t>
      </w:r>
      <w:r>
        <w:rPr>
          <w:color w:val="757779"/>
          <w:w w:val="105"/>
          <w:sz w:val="19"/>
        </w:rPr>
        <w:t>quotation. We</w:t>
      </w:r>
      <w:r>
        <w:rPr>
          <w:color w:val="757779"/>
          <w:spacing w:val="-7"/>
          <w:w w:val="105"/>
          <w:sz w:val="19"/>
        </w:rPr>
        <w:t xml:space="preserve"> </w:t>
      </w:r>
      <w:r>
        <w:rPr>
          <w:color w:val="757779"/>
          <w:w w:val="105"/>
          <w:sz w:val="19"/>
        </w:rPr>
        <w:t>really appreciate your interest</w:t>
      </w:r>
      <w:r>
        <w:rPr>
          <w:color w:val="757779"/>
          <w:spacing w:val="-1"/>
          <w:w w:val="105"/>
          <w:sz w:val="19"/>
        </w:rPr>
        <w:t xml:space="preserve"> </w:t>
      </w:r>
      <w:r>
        <w:rPr>
          <w:color w:val="757779"/>
          <w:w w:val="105"/>
          <w:sz w:val="19"/>
        </w:rPr>
        <w:t>in</w:t>
      </w:r>
      <w:r>
        <w:rPr>
          <w:color w:val="757779"/>
          <w:spacing w:val="-10"/>
          <w:w w:val="105"/>
          <w:sz w:val="19"/>
        </w:rPr>
        <w:t xml:space="preserve"> </w:t>
      </w:r>
      <w:r>
        <w:rPr>
          <w:color w:val="757779"/>
          <w:w w:val="105"/>
          <w:sz w:val="19"/>
        </w:rPr>
        <w:t>our products</w:t>
      </w:r>
      <w:r>
        <w:rPr>
          <w:color w:val="4B4B4B"/>
          <w:w w:val="105"/>
          <w:sz w:val="19"/>
        </w:rPr>
        <w:t>.</w:t>
      </w:r>
      <w:r>
        <w:rPr>
          <w:color w:val="4B4B4B"/>
          <w:spacing w:val="-14"/>
          <w:w w:val="105"/>
          <w:sz w:val="19"/>
        </w:rPr>
        <w:t xml:space="preserve"> </w:t>
      </w:r>
      <w:r>
        <w:rPr>
          <w:color w:val="5D6062"/>
          <w:w w:val="105"/>
          <w:sz w:val="19"/>
        </w:rPr>
        <w:t>Please</w:t>
      </w:r>
      <w:r>
        <w:rPr>
          <w:color w:val="5D6062"/>
          <w:spacing w:val="-3"/>
          <w:w w:val="105"/>
          <w:sz w:val="19"/>
        </w:rPr>
        <w:t xml:space="preserve"> </w:t>
      </w:r>
      <w:r>
        <w:rPr>
          <w:color w:val="757779"/>
          <w:w w:val="105"/>
          <w:sz w:val="19"/>
        </w:rPr>
        <w:t>note</w:t>
      </w:r>
      <w:r>
        <w:rPr>
          <w:color w:val="757779"/>
          <w:spacing w:val="-2"/>
          <w:w w:val="105"/>
          <w:sz w:val="19"/>
        </w:rPr>
        <w:t xml:space="preserve"> </w:t>
      </w:r>
      <w:r>
        <w:rPr>
          <w:color w:val="757779"/>
          <w:w w:val="105"/>
          <w:sz w:val="19"/>
        </w:rPr>
        <w:t>this</w:t>
      </w:r>
      <w:r>
        <w:rPr>
          <w:color w:val="757779"/>
          <w:spacing w:val="-6"/>
          <w:w w:val="105"/>
          <w:sz w:val="19"/>
        </w:rPr>
        <w:t xml:space="preserve"> </w:t>
      </w:r>
      <w:r>
        <w:rPr>
          <w:color w:val="5D6062"/>
          <w:w w:val="105"/>
          <w:sz w:val="19"/>
        </w:rPr>
        <w:t xml:space="preserve">quote </w:t>
      </w:r>
      <w:r>
        <w:rPr>
          <w:color w:val="757779"/>
          <w:w w:val="105"/>
          <w:sz w:val="19"/>
        </w:rPr>
        <w:t>is</w:t>
      </w:r>
      <w:r>
        <w:rPr>
          <w:color w:val="757779"/>
          <w:spacing w:val="-5"/>
          <w:w w:val="105"/>
          <w:sz w:val="19"/>
        </w:rPr>
        <w:t xml:space="preserve"> </w:t>
      </w:r>
      <w:r>
        <w:rPr>
          <w:color w:val="757779"/>
          <w:w w:val="105"/>
          <w:sz w:val="19"/>
        </w:rPr>
        <w:t>va</w:t>
      </w:r>
      <w:r>
        <w:rPr>
          <w:color w:val="4B4B4B"/>
          <w:w w:val="105"/>
          <w:sz w:val="19"/>
        </w:rPr>
        <w:t>l</w:t>
      </w:r>
      <w:r>
        <w:rPr>
          <w:color w:val="757779"/>
          <w:w w:val="105"/>
          <w:sz w:val="19"/>
        </w:rPr>
        <w:t xml:space="preserve">id </w:t>
      </w:r>
      <w:r>
        <w:rPr>
          <w:color w:val="87878A"/>
          <w:w w:val="105"/>
          <w:sz w:val="19"/>
        </w:rPr>
        <w:t xml:space="preserve">until 26 </w:t>
      </w:r>
      <w:r>
        <w:rPr>
          <w:color w:val="757779"/>
          <w:w w:val="105"/>
          <w:sz w:val="19"/>
        </w:rPr>
        <w:t>Aug 2020</w:t>
      </w:r>
    </w:p>
    <w:p w14:paraId="70737E88">
      <w:pPr>
        <w:pStyle w:val="12"/>
        <w:spacing w:before="182"/>
        <w:rPr>
          <w:sz w:val="19"/>
        </w:rPr>
      </w:pPr>
    </w:p>
    <w:p w14:paraId="5317A57D">
      <w:pPr>
        <w:tabs>
          <w:tab w:val="left" w:pos="3951"/>
          <w:tab w:val="left" w:pos="7324"/>
        </w:tabs>
        <w:spacing w:before="0"/>
        <w:ind w:left="540" w:right="0" w:firstLine="0"/>
        <w:jc w:val="left"/>
        <w:rPr>
          <w:b/>
          <w:sz w:val="19"/>
        </w:rPr>
      </w:pPr>
      <w:r>
        <w:rPr>
          <w:b/>
          <w:color w:val="1F1F24"/>
          <w:w w:val="105"/>
          <w:sz w:val="19"/>
        </w:rPr>
        <w:t>Date:</w:t>
      </w:r>
      <w:r>
        <w:rPr>
          <w:b/>
          <w:color w:val="1F1F24"/>
          <w:spacing w:val="-1"/>
          <w:w w:val="105"/>
          <w:sz w:val="19"/>
        </w:rPr>
        <w:t xml:space="preserve"> </w:t>
      </w:r>
      <w:r>
        <w:rPr>
          <w:color w:val="1F1F24"/>
          <w:w w:val="105"/>
          <w:sz w:val="19"/>
        </w:rPr>
        <w:t>27</w:t>
      </w:r>
      <w:r>
        <w:rPr>
          <w:color w:val="1F1F24"/>
          <w:spacing w:val="-9"/>
          <w:w w:val="105"/>
          <w:sz w:val="19"/>
        </w:rPr>
        <w:t xml:space="preserve"> </w:t>
      </w:r>
      <w:r>
        <w:rPr>
          <w:color w:val="1F1F24"/>
          <w:w w:val="105"/>
          <w:sz w:val="19"/>
        </w:rPr>
        <w:t>Jul</w:t>
      </w:r>
      <w:r>
        <w:rPr>
          <w:color w:val="1F1F24"/>
          <w:spacing w:val="5"/>
          <w:w w:val="105"/>
          <w:sz w:val="19"/>
        </w:rPr>
        <w:t xml:space="preserve"> </w:t>
      </w:r>
      <w:r>
        <w:rPr>
          <w:color w:val="1F1F24"/>
          <w:spacing w:val="-4"/>
          <w:w w:val="105"/>
          <w:sz w:val="19"/>
        </w:rPr>
        <w:t>2020</w:t>
      </w:r>
      <w:r>
        <w:rPr>
          <w:color w:val="1F1F24"/>
          <w:sz w:val="19"/>
        </w:rPr>
        <w:tab/>
      </w:r>
      <w:r>
        <w:rPr>
          <w:b/>
          <w:color w:val="1F1F24"/>
          <w:spacing w:val="-2"/>
          <w:w w:val="105"/>
          <w:sz w:val="19"/>
        </w:rPr>
        <w:t>Al'.:count:</w:t>
      </w:r>
      <w:r>
        <w:rPr>
          <w:b/>
          <w:color w:val="1F1F24"/>
          <w:sz w:val="19"/>
        </w:rPr>
        <w:tab/>
      </w:r>
      <w:r>
        <w:rPr>
          <w:b/>
          <w:color w:val="1F1F24"/>
          <w:spacing w:val="-4"/>
          <w:w w:val="105"/>
          <w:sz w:val="19"/>
        </w:rPr>
        <w:t>VAT:</w:t>
      </w:r>
    </w:p>
    <w:p w14:paraId="0BDFE923">
      <w:pPr>
        <w:pStyle w:val="12"/>
        <w:spacing w:before="3"/>
        <w:rPr>
          <w:b/>
          <w:sz w:val="19"/>
        </w:rPr>
      </w:pPr>
    </w:p>
    <w:p w14:paraId="69A783BE">
      <w:pPr>
        <w:spacing w:after="0"/>
        <w:rPr>
          <w:sz w:val="19"/>
        </w:rPr>
        <w:sectPr>
          <w:pgSz w:w="11910" w:h="16840"/>
          <w:pgMar w:top="1040" w:right="520" w:bottom="0" w:left="580" w:header="720" w:footer="720" w:gutter="0"/>
          <w:cols w:space="720" w:num="1"/>
        </w:sectPr>
      </w:pPr>
    </w:p>
    <w:p w14:paraId="00250AAF">
      <w:pPr>
        <w:pStyle w:val="5"/>
        <w:spacing w:before="99"/>
        <w:ind w:left="535"/>
      </w:pPr>
      <w:r>
        <w:rPr>
          <w:color w:val="1F1F24"/>
          <w:w w:val="105"/>
        </w:rPr>
        <w:t>Billing</w:t>
      </w:r>
      <w:r>
        <w:rPr>
          <w:color w:val="1F1F24"/>
          <w:spacing w:val="1"/>
          <w:w w:val="105"/>
        </w:rPr>
        <w:t xml:space="preserve"> </w:t>
      </w:r>
      <w:r>
        <w:rPr>
          <w:color w:val="1F1F24"/>
          <w:spacing w:val="-2"/>
          <w:w w:val="105"/>
        </w:rPr>
        <w:t>Address</w:t>
      </w:r>
    </w:p>
    <w:p w14:paraId="03B28507">
      <w:pPr>
        <w:spacing w:before="21"/>
        <w:ind w:left="536" w:right="0" w:firstLine="0"/>
        <w:jc w:val="left"/>
        <w:rPr>
          <w:sz w:val="17"/>
        </w:rPr>
      </w:pPr>
      <w:r>
        <w:rPr>
          <w:color w:val="1F1F24"/>
          <w:sz w:val="17"/>
        </w:rPr>
        <w:t>Dr</w:t>
      </w:r>
      <w:r>
        <w:rPr>
          <w:color w:val="38383D"/>
          <w:sz w:val="17"/>
        </w:rPr>
        <w:t>.</w:t>
      </w:r>
      <w:r>
        <w:rPr>
          <w:color w:val="38383D"/>
          <w:spacing w:val="-9"/>
          <w:sz w:val="17"/>
        </w:rPr>
        <w:t xml:space="preserve"> </w:t>
      </w:r>
      <w:r>
        <w:rPr>
          <w:color w:val="1F1F24"/>
          <w:sz w:val="17"/>
        </w:rPr>
        <w:t>Helen</w:t>
      </w:r>
      <w:r>
        <w:rPr>
          <w:color w:val="1F1F24"/>
          <w:spacing w:val="5"/>
          <w:sz w:val="17"/>
        </w:rPr>
        <w:t xml:space="preserve"> </w:t>
      </w:r>
      <w:r>
        <w:rPr>
          <w:color w:val="1F1F24"/>
          <w:spacing w:val="-2"/>
          <w:sz w:val="17"/>
        </w:rPr>
        <w:t>Hipperson</w:t>
      </w:r>
    </w:p>
    <w:p w14:paraId="4C6E18E2">
      <w:pPr>
        <w:spacing w:before="21" w:line="259" w:lineRule="auto"/>
        <w:ind w:left="537" w:right="0" w:hanging="7"/>
        <w:jc w:val="left"/>
        <w:rPr>
          <w:sz w:val="17"/>
        </w:rPr>
      </w:pPr>
      <w:r>
        <w:rPr>
          <w:color w:val="1F1F24"/>
          <w:sz w:val="17"/>
        </w:rPr>
        <w:t>The</w:t>
      </w:r>
      <w:r>
        <w:rPr>
          <w:color w:val="1F1F24"/>
          <w:spacing w:val="-11"/>
          <w:sz w:val="17"/>
        </w:rPr>
        <w:t xml:space="preserve"> </w:t>
      </w:r>
      <w:r>
        <w:rPr>
          <w:color w:val="1F1F24"/>
          <w:sz w:val="17"/>
        </w:rPr>
        <w:t>University of</w:t>
      </w:r>
      <w:r>
        <w:rPr>
          <w:color w:val="1F1F24"/>
          <w:spacing w:val="-6"/>
          <w:sz w:val="17"/>
        </w:rPr>
        <w:t xml:space="preserve"> </w:t>
      </w:r>
      <w:r>
        <w:rPr>
          <w:color w:val="1F1F24"/>
          <w:sz w:val="17"/>
        </w:rPr>
        <w:t>Sheffield Western Bank</w:t>
      </w:r>
      <w:r>
        <w:rPr>
          <w:color w:val="38383D"/>
          <w:sz w:val="17"/>
        </w:rPr>
        <w:t>,</w:t>
      </w:r>
    </w:p>
    <w:p w14:paraId="05CA5B57">
      <w:pPr>
        <w:spacing w:before="1" w:line="266" w:lineRule="auto"/>
        <w:ind w:left="530" w:right="669" w:firstLine="0"/>
        <w:jc w:val="left"/>
        <w:rPr>
          <w:sz w:val="17"/>
        </w:rPr>
      </w:pPr>
      <w:r>
        <w:rPr>
          <w:color w:val="1F1F24"/>
          <w:sz w:val="17"/>
        </w:rPr>
        <w:t>Sheffield</w:t>
      </w:r>
      <w:r>
        <w:rPr>
          <w:color w:val="1F1F24"/>
          <w:spacing w:val="-10"/>
          <w:sz w:val="17"/>
        </w:rPr>
        <w:t xml:space="preserve"> </w:t>
      </w:r>
      <w:r>
        <w:rPr>
          <w:color w:val="1F1F24"/>
          <w:sz w:val="17"/>
        </w:rPr>
        <w:t>S10</w:t>
      </w:r>
      <w:r>
        <w:rPr>
          <w:color w:val="1F1F24"/>
          <w:spacing w:val="-12"/>
          <w:sz w:val="17"/>
        </w:rPr>
        <w:t xml:space="preserve"> </w:t>
      </w:r>
      <w:r>
        <w:rPr>
          <w:color w:val="1F1F24"/>
          <w:sz w:val="17"/>
        </w:rPr>
        <w:t>2TN United Kingdom</w:t>
      </w:r>
      <w:r>
        <w:rPr>
          <w:color w:val="1F1F24"/>
          <w:spacing w:val="80"/>
          <w:sz w:val="17"/>
        </w:rPr>
        <w:t xml:space="preserve"> </w:t>
      </w:r>
      <w:r>
        <w:rPr>
          <w:color w:val="1F1F24"/>
          <w:spacing w:val="-6"/>
          <w:sz w:val="17"/>
        </w:rPr>
        <w:t>T</w:t>
      </w:r>
      <w:r>
        <w:rPr>
          <w:color w:val="38383D"/>
          <w:spacing w:val="-6"/>
          <w:sz w:val="17"/>
        </w:rPr>
        <w:t>:</w:t>
      </w:r>
    </w:p>
    <w:p w14:paraId="30FAC2F4">
      <w:pPr>
        <w:pStyle w:val="5"/>
        <w:spacing w:before="94"/>
        <w:ind w:left="537"/>
      </w:pPr>
      <w:r>
        <w:rPr>
          <w:b w:val="0"/>
        </w:rPr>
        <w:br w:type="column"/>
      </w:r>
      <w:r>
        <w:rPr>
          <w:color w:val="1F1F24"/>
          <w:w w:val="105"/>
        </w:rPr>
        <w:t>Shipping</w:t>
      </w:r>
      <w:r>
        <w:rPr>
          <w:color w:val="1F1F24"/>
          <w:spacing w:val="-1"/>
          <w:w w:val="105"/>
        </w:rPr>
        <w:t xml:space="preserve"> </w:t>
      </w:r>
      <w:r>
        <w:rPr>
          <w:color w:val="1F1F24"/>
          <w:spacing w:val="-2"/>
          <w:w w:val="105"/>
        </w:rPr>
        <w:t>Address</w:t>
      </w:r>
    </w:p>
    <w:p w14:paraId="6A66F6BA">
      <w:pPr>
        <w:spacing w:before="21"/>
        <w:ind w:left="536" w:right="0" w:firstLine="0"/>
        <w:jc w:val="left"/>
        <w:rPr>
          <w:sz w:val="17"/>
        </w:rPr>
      </w:pPr>
      <w: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6736715</wp:posOffset>
                </wp:positionH>
                <wp:positionV relativeFrom="paragraph">
                  <wp:posOffset>4445</wp:posOffset>
                </wp:positionV>
                <wp:extent cx="36830" cy="486410"/>
                <wp:effectExtent l="0" t="0" r="0" b="0"/>
                <wp:wrapNone/>
                <wp:docPr id="48" name="Text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30" cy="4864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8678BB">
                            <w:pPr>
                              <w:spacing w:before="0" w:line="765" w:lineRule="exact"/>
                              <w:ind w:left="0" w:right="0" w:firstLine="0"/>
                              <w:jc w:val="left"/>
                              <w:rPr>
                                <w:rFonts w:ascii="Times New Roman"/>
                                <w:sz w:val="69"/>
                              </w:rPr>
                            </w:pPr>
                            <w:r>
                              <w:rPr>
                                <w:rFonts w:ascii="Times New Roman"/>
                                <w:color w:val="0CAC95"/>
                                <w:spacing w:val="-10"/>
                                <w:w w:val="25"/>
                                <w:sz w:val="69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8" o:spid="_x0000_s1026" o:spt="202" type="#_x0000_t202" style="position:absolute;left:0pt;margin-left:530.45pt;margin-top:0.35pt;height:38.3pt;width:2.9pt;mso-position-horizontal-relative:page;z-index:-251640832;mso-width-relative:page;mso-height-relative:page;" filled="f" stroked="f" coordsize="21600,21600" o:gfxdata="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ZMjq5&#10;1gAAAAkBAAAPAAAAAAAAAAEAIAAAACIAAABkcnMvZG93bnJldi54bWxQSwECFAAUAAAACACHTuJA&#10;u/mz4LEBAAB0AwAADgAAAAAAAAABACAAAAAlAQAAZHJzL2Uyb0RvYy54bWxQSwUGAAAAAAYABgBZ&#10;AQAAS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108678BB">
                      <w:pPr>
                        <w:spacing w:before="0" w:line="765" w:lineRule="exact"/>
                        <w:ind w:left="0" w:right="0" w:firstLine="0"/>
                        <w:jc w:val="left"/>
                        <w:rPr>
                          <w:rFonts w:ascii="Times New Roman"/>
                          <w:sz w:val="69"/>
                        </w:rPr>
                      </w:pPr>
                      <w:r>
                        <w:rPr>
                          <w:rFonts w:ascii="Times New Roman"/>
                          <w:color w:val="0CAC95"/>
                          <w:spacing w:val="-10"/>
                          <w:w w:val="25"/>
                          <w:sz w:val="69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1F1F24"/>
          <w:sz w:val="17"/>
        </w:rPr>
        <w:t>Dr. Titus</w:t>
      </w:r>
      <w:r>
        <w:rPr>
          <w:color w:val="1F1F24"/>
          <w:spacing w:val="7"/>
          <w:sz w:val="17"/>
        </w:rPr>
        <w:t xml:space="preserve"> </w:t>
      </w:r>
      <w:r>
        <w:rPr>
          <w:color w:val="1F1F24"/>
          <w:spacing w:val="-2"/>
          <w:sz w:val="17"/>
        </w:rPr>
        <w:t>Alicai</w:t>
      </w:r>
    </w:p>
    <w:p w14:paraId="2124C66B">
      <w:pPr>
        <w:spacing w:before="21" w:line="266" w:lineRule="auto"/>
        <w:ind w:left="536" w:right="202" w:firstLine="0"/>
        <w:jc w:val="left"/>
        <w:rPr>
          <w:sz w:val="17"/>
        </w:rPr>
      </w:pPr>
      <w:r>
        <mc:AlternateContent>
          <mc:Choice Requires="wps">
            <w:drawing>
              <wp:anchor distT="0" distB="0" distL="0" distR="0" simplePos="0" relativeHeight="251665408" behindDoc="0" locked="0" layoutInCell="1" allowOverlap="1">
                <wp:simplePos x="0" y="0"/>
                <wp:positionH relativeFrom="page">
                  <wp:posOffset>4810760</wp:posOffset>
                </wp:positionH>
                <wp:positionV relativeFrom="paragraph">
                  <wp:posOffset>46355</wp:posOffset>
                </wp:positionV>
                <wp:extent cx="147320" cy="596900"/>
                <wp:effectExtent l="0" t="0" r="0" b="0"/>
                <wp:wrapNone/>
                <wp:docPr id="49" name="Text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32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C855EE">
                            <w:pPr>
                              <w:spacing w:before="0" w:line="940" w:lineRule="exact"/>
                              <w:ind w:left="0" w:right="0" w:firstLine="0"/>
                              <w:jc w:val="left"/>
                              <w:rPr>
                                <w:sz w:val="84"/>
                              </w:rPr>
                            </w:pPr>
                            <w:r>
                              <w:rPr>
                                <w:color w:val="0CAC95"/>
                                <w:spacing w:val="-13"/>
                                <w:sz w:val="84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9" o:spid="_x0000_s1026" o:spt="202" type="#_x0000_t202" style="position:absolute;left:0pt;margin-left:378.8pt;margin-top:3.65pt;height:47pt;width:11.6pt;mso-position-horizontal-relative:page;z-index:251665408;mso-width-relative:page;mso-height-relative:page;" filled="f" stroked="f" coordsize="21600,21600" o:gfxdata="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qyc6v9gAAAAJAQAADwAAAAAAAAABACAAAAAiAAAAZHJzL2Rvd25yZXYueG1sUEsBAhQAFAAAAAgA&#10;h07iQHU0yr+zAQAAdQMAAA4AAAAAAAAAAQAgAAAAJwEAAGRycy9lMm9Eb2MueG1sUEsFBgAAAAAG&#10;AAYAWQEAAEw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5DC855EE">
                      <w:pPr>
                        <w:spacing w:before="0" w:line="940" w:lineRule="exact"/>
                        <w:ind w:left="0" w:right="0" w:firstLine="0"/>
                        <w:jc w:val="left"/>
                        <w:rPr>
                          <w:sz w:val="84"/>
                        </w:rPr>
                      </w:pPr>
                      <w:r>
                        <w:rPr>
                          <w:color w:val="0CAC95"/>
                          <w:spacing w:val="-13"/>
                          <w:sz w:val="84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1F1F24"/>
          <w:sz w:val="17"/>
        </w:rPr>
        <w:t>National</w:t>
      </w:r>
      <w:r>
        <w:rPr>
          <w:color w:val="1F1F24"/>
          <w:spacing w:val="-8"/>
          <w:sz w:val="17"/>
        </w:rPr>
        <w:t xml:space="preserve"> </w:t>
      </w:r>
      <w:r>
        <w:rPr>
          <w:color w:val="1F1F24"/>
          <w:sz w:val="17"/>
        </w:rPr>
        <w:t>Agricultural</w:t>
      </w:r>
      <w:r>
        <w:rPr>
          <w:color w:val="1F1F24"/>
          <w:spacing w:val="-6"/>
          <w:sz w:val="17"/>
        </w:rPr>
        <w:t xml:space="preserve"> </w:t>
      </w:r>
      <w:r>
        <w:rPr>
          <w:color w:val="1F1F24"/>
          <w:sz w:val="17"/>
        </w:rPr>
        <w:t>Res</w:t>
      </w:r>
      <w:r>
        <w:rPr>
          <w:color w:val="38383D"/>
          <w:sz w:val="17"/>
        </w:rPr>
        <w:t>.</w:t>
      </w:r>
      <w:r>
        <w:rPr>
          <w:color w:val="38383D"/>
          <w:spacing w:val="-12"/>
          <w:sz w:val="17"/>
        </w:rPr>
        <w:t xml:space="preserve"> </w:t>
      </w:r>
      <w:r>
        <w:rPr>
          <w:color w:val="1F1F24"/>
          <w:sz w:val="17"/>
        </w:rPr>
        <w:t>Organisation NaCRRI</w:t>
      </w:r>
      <w:r>
        <w:rPr>
          <w:color w:val="38383D"/>
          <w:sz w:val="17"/>
        </w:rPr>
        <w:t xml:space="preserve">, </w:t>
      </w:r>
      <w:r>
        <w:rPr>
          <w:color w:val="1F1F24"/>
          <w:sz w:val="17"/>
        </w:rPr>
        <w:t>Namulonge</w:t>
      </w:r>
      <w:r>
        <w:rPr>
          <w:color w:val="4B4B4B"/>
          <w:sz w:val="17"/>
        </w:rPr>
        <w:t>,</w:t>
      </w:r>
      <w:r>
        <w:rPr>
          <w:color w:val="1F1F24"/>
          <w:sz w:val="17"/>
        </w:rPr>
        <w:t>9 km Gayaza</w:t>
      </w:r>
      <w:r>
        <w:rPr>
          <w:color w:val="38383D"/>
          <w:sz w:val="17"/>
        </w:rPr>
        <w:t xml:space="preserve">- </w:t>
      </w:r>
      <w:r>
        <w:rPr>
          <w:color w:val="1F1F24"/>
          <w:sz w:val="17"/>
        </w:rPr>
        <w:t>Zirobwe Road</w:t>
      </w:r>
    </w:p>
    <w:p w14:paraId="4FECCE9F">
      <w:pPr>
        <w:spacing w:before="0" w:line="266" w:lineRule="auto"/>
        <w:ind w:left="530" w:right="1576" w:firstLine="5"/>
        <w:jc w:val="left"/>
        <w:rPr>
          <w:sz w:val="17"/>
        </w:rPr>
      </w:pPr>
      <w:r>
        <w:rPr>
          <w:color w:val="1F1F24"/>
          <w:sz w:val="17"/>
        </w:rPr>
        <w:t>Kampala</w:t>
      </w:r>
      <w:r>
        <w:rPr>
          <w:color w:val="1F1F24"/>
          <w:spacing w:val="-9"/>
          <w:sz w:val="17"/>
        </w:rPr>
        <w:t xml:space="preserve"> </w:t>
      </w:r>
      <w:r>
        <w:rPr>
          <w:color w:val="1F1F24"/>
          <w:sz w:val="17"/>
        </w:rPr>
        <w:t>Wakiso</w:t>
      </w:r>
      <w:r>
        <w:rPr>
          <w:color w:val="1F1F24"/>
          <w:spacing w:val="-8"/>
          <w:sz w:val="17"/>
        </w:rPr>
        <w:t xml:space="preserve"> </w:t>
      </w:r>
      <w:r>
        <w:rPr>
          <w:color w:val="1F1F24"/>
          <w:sz w:val="17"/>
        </w:rPr>
        <w:t xml:space="preserve">256 </w:t>
      </w:r>
      <w:r>
        <w:rPr>
          <w:color w:val="1F1F24"/>
          <w:spacing w:val="-2"/>
          <w:sz w:val="17"/>
        </w:rPr>
        <w:t>Uganda T</w:t>
      </w:r>
      <w:r>
        <w:rPr>
          <w:color w:val="4B4B4B"/>
          <w:spacing w:val="-2"/>
          <w:sz w:val="17"/>
        </w:rPr>
        <w:t>:</w:t>
      </w:r>
      <w:r>
        <w:rPr>
          <w:color w:val="1F1F24"/>
          <w:spacing w:val="-2"/>
          <w:sz w:val="17"/>
        </w:rPr>
        <w:t>+256772970585</w:t>
      </w:r>
    </w:p>
    <w:p w14:paraId="630E7FC1">
      <w:pPr>
        <w:spacing w:after="0" w:line="266" w:lineRule="auto"/>
        <w:jc w:val="left"/>
        <w:rPr>
          <w:sz w:val="17"/>
        </w:rPr>
        <w:sectPr>
          <w:type w:val="continuous"/>
          <w:pgSz w:w="11910" w:h="16840"/>
          <w:pgMar w:top="520" w:right="520" w:bottom="0" w:left="580" w:header="720" w:footer="720" w:gutter="0"/>
          <w:cols w:equalWidth="0" w:num="2">
            <w:col w:w="2577" w:space="4208"/>
            <w:col w:w="4025"/>
          </w:cols>
        </w:sectPr>
      </w:pPr>
    </w:p>
    <w:p w14:paraId="70FD2793">
      <w:pPr>
        <w:pStyle w:val="12"/>
        <w:rPr>
          <w:sz w:val="20"/>
        </w:rPr>
      </w:pPr>
    </w:p>
    <w:p w14:paraId="1E5AC457">
      <w:pPr>
        <w:pStyle w:val="12"/>
        <w:spacing w:before="74" w:after="1"/>
        <w:rPr>
          <w:sz w:val="20"/>
        </w:rPr>
      </w:pPr>
    </w:p>
    <w:tbl>
      <w:tblPr>
        <w:tblStyle w:val="11"/>
        <w:tblW w:w="0" w:type="auto"/>
        <w:tblInd w:w="47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2"/>
        <w:gridCol w:w="3956"/>
        <w:gridCol w:w="1379"/>
        <w:gridCol w:w="1876"/>
        <w:gridCol w:w="1071"/>
      </w:tblGrid>
      <w:tr w14:paraId="21CD0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582" w:type="dxa"/>
          </w:tcPr>
          <w:p w14:paraId="5F56AC22">
            <w:pPr>
              <w:pStyle w:val="15"/>
              <w:spacing w:before="62"/>
              <w:ind w:left="51"/>
              <w:rPr>
                <w:b/>
                <w:sz w:val="17"/>
              </w:rPr>
            </w:pPr>
            <w:r>
              <w:rPr>
                <w:b/>
                <w:color w:val="E4F7F7"/>
                <w:sz w:val="17"/>
                <w:shd w:val="clear" w:color="auto" w:fill="0C97D1"/>
              </w:rPr>
              <w:t xml:space="preserve">Item </w:t>
            </w:r>
            <w:r>
              <w:rPr>
                <w:b/>
                <w:color w:val="E4F7F7"/>
                <w:spacing w:val="-7"/>
                <w:sz w:val="17"/>
                <w:shd w:val="clear" w:color="auto" w:fill="0C97D1"/>
              </w:rPr>
              <w:t>No</w:t>
            </w:r>
          </w:p>
        </w:tc>
        <w:tc>
          <w:tcPr>
            <w:tcW w:w="3956" w:type="dxa"/>
          </w:tcPr>
          <w:p w14:paraId="700ADEBE">
            <w:pPr>
              <w:pStyle w:val="15"/>
              <w:spacing w:before="62"/>
              <w:ind w:left="510"/>
              <w:rPr>
                <w:b/>
                <w:sz w:val="17"/>
              </w:rPr>
            </w:pPr>
            <w:r>
              <w:rPr>
                <w:b/>
                <w:color w:val="E4F7F7"/>
                <w:spacing w:val="-2"/>
                <w:sz w:val="17"/>
                <w:shd w:val="clear" w:color="auto" w:fill="0C97D1"/>
              </w:rPr>
              <w:t>Description</w:t>
            </w:r>
          </w:p>
        </w:tc>
        <w:tc>
          <w:tcPr>
            <w:tcW w:w="1379" w:type="dxa"/>
          </w:tcPr>
          <w:p w14:paraId="09B02508">
            <w:pPr>
              <w:pStyle w:val="15"/>
              <w:spacing w:before="62"/>
              <w:ind w:right="45"/>
              <w:jc w:val="center"/>
              <w:rPr>
                <w:b/>
                <w:sz w:val="17"/>
              </w:rPr>
            </w:pPr>
            <w:r>
              <w:rPr>
                <w:b/>
                <w:color w:val="E4F7F7"/>
                <w:spacing w:val="-5"/>
                <w:sz w:val="17"/>
                <w:shd w:val="clear" w:color="auto" w:fill="0C97D1"/>
              </w:rPr>
              <w:t>Qty</w:t>
            </w:r>
          </w:p>
        </w:tc>
        <w:tc>
          <w:tcPr>
            <w:tcW w:w="1876" w:type="dxa"/>
          </w:tcPr>
          <w:p w14:paraId="78C68F7F">
            <w:pPr>
              <w:pStyle w:val="15"/>
              <w:spacing w:line="393" w:lineRule="exact"/>
              <w:ind w:left="572"/>
              <w:rPr>
                <w:sz w:val="42"/>
              </w:rPr>
            </w:pPr>
            <w:r>
              <w:rPr>
                <w:b/>
                <w:color w:val="E4F7F7"/>
                <w:sz w:val="17"/>
                <w:shd w:val="clear" w:color="auto" w:fill="0C97D1"/>
              </w:rPr>
              <w:t>Unit</w:t>
            </w:r>
            <w:r>
              <w:rPr>
                <w:b/>
                <w:color w:val="E4F7F7"/>
                <w:spacing w:val="2"/>
                <w:sz w:val="17"/>
                <w:shd w:val="clear" w:color="auto" w:fill="0C97D1"/>
              </w:rPr>
              <w:t xml:space="preserve"> </w:t>
            </w:r>
            <w:r>
              <w:rPr>
                <w:b/>
                <w:color w:val="E4F7F7"/>
                <w:sz w:val="17"/>
                <w:shd w:val="clear" w:color="auto" w:fill="0C97D1"/>
              </w:rPr>
              <w:t>price</w:t>
            </w:r>
            <w:r>
              <w:rPr>
                <w:b/>
                <w:color w:val="E4F7F7"/>
                <w:spacing w:val="62"/>
                <w:w w:val="150"/>
                <w:sz w:val="17"/>
              </w:rPr>
              <w:t xml:space="preserve"> </w:t>
            </w:r>
            <w:r>
              <w:rPr>
                <w:color w:val="59CDF6"/>
                <w:spacing w:val="-10"/>
                <w:position w:val="-15"/>
                <w:sz w:val="42"/>
              </w:rPr>
              <w:t>.</w:t>
            </w:r>
          </w:p>
        </w:tc>
        <w:tc>
          <w:tcPr>
            <w:tcW w:w="1071" w:type="dxa"/>
          </w:tcPr>
          <w:p w14:paraId="2B919F7D">
            <w:pPr>
              <w:pStyle w:val="15"/>
              <w:spacing w:before="62"/>
              <w:ind w:right="59"/>
              <w:jc w:val="right"/>
              <w:rPr>
                <w:b/>
                <w:sz w:val="17"/>
              </w:rPr>
            </w:pPr>
            <w:r>
              <w:rPr>
                <w:b/>
                <w:color w:val="E4F7F7"/>
                <w:sz w:val="17"/>
                <w:shd w:val="clear" w:color="auto" w:fill="0C97D1"/>
              </w:rPr>
              <w:t>Net</w:t>
            </w:r>
            <w:r>
              <w:rPr>
                <w:b/>
                <w:color w:val="E4F7F7"/>
                <w:spacing w:val="-4"/>
                <w:sz w:val="17"/>
                <w:shd w:val="clear" w:color="auto" w:fill="0C97D1"/>
              </w:rPr>
              <w:t xml:space="preserve"> </w:t>
            </w:r>
            <w:r>
              <w:rPr>
                <w:b/>
                <w:color w:val="E4F7F7"/>
                <w:spacing w:val="-2"/>
                <w:sz w:val="17"/>
                <w:shd w:val="clear" w:color="auto" w:fill="0C97D1"/>
              </w:rPr>
              <w:t>price</w:t>
            </w:r>
          </w:p>
        </w:tc>
      </w:tr>
      <w:tr w14:paraId="1CD69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1582" w:type="dxa"/>
          </w:tcPr>
          <w:p w14:paraId="2D428E36">
            <w:pPr>
              <w:pStyle w:val="15"/>
              <w:spacing w:before="159"/>
              <w:ind w:left="54"/>
              <w:rPr>
                <w:sz w:val="17"/>
              </w:rPr>
            </w:pPr>
            <w:r>
              <w:rPr>
                <w:color w:val="2689B3"/>
                <w:spacing w:val="-2"/>
                <w:sz w:val="17"/>
                <w:u w:val="thick" w:color="0F6DAA"/>
              </w:rPr>
              <w:t>M1CBasicS</w:t>
            </w:r>
            <w:r>
              <w:rPr>
                <w:color w:val="0F6DAA"/>
                <w:spacing w:val="-2"/>
                <w:sz w:val="17"/>
                <w:u w:val="thick" w:color="0F6DAA"/>
              </w:rPr>
              <w:t>P</w:t>
            </w:r>
          </w:p>
        </w:tc>
        <w:tc>
          <w:tcPr>
            <w:tcW w:w="3956" w:type="dxa"/>
          </w:tcPr>
          <w:p w14:paraId="604F9C9F">
            <w:pPr>
              <w:pStyle w:val="15"/>
              <w:spacing w:before="154" w:line="259" w:lineRule="auto"/>
              <w:ind w:left="518" w:right="599" w:firstLine="6"/>
              <w:rPr>
                <w:sz w:val="17"/>
              </w:rPr>
            </w:pPr>
            <w:r>
              <w:rPr>
                <w:color w:val="1F1F24"/>
                <w:sz w:val="17"/>
              </w:rPr>
              <w:t>MinION</w:t>
            </w:r>
            <w:r>
              <w:rPr>
                <w:color w:val="1F1F24"/>
                <w:spacing w:val="-10"/>
                <w:sz w:val="17"/>
              </w:rPr>
              <w:t xml:space="preserve"> </w:t>
            </w:r>
            <w:r>
              <w:rPr>
                <w:color w:val="1F1F24"/>
                <w:sz w:val="17"/>
              </w:rPr>
              <w:t>Mk1C</w:t>
            </w:r>
            <w:r>
              <w:rPr>
                <w:color w:val="1F1F24"/>
                <w:spacing w:val="-9"/>
                <w:sz w:val="17"/>
              </w:rPr>
              <w:t xml:space="preserve"> </w:t>
            </w:r>
            <w:r>
              <w:rPr>
                <w:color w:val="1F1F24"/>
                <w:sz w:val="17"/>
              </w:rPr>
              <w:t>Basic Starter Pack Flow Cell Wash Kit x1</w:t>
            </w:r>
          </w:p>
          <w:p w14:paraId="692E0776">
            <w:pPr>
              <w:pStyle w:val="15"/>
              <w:spacing w:before="1" w:line="189" w:lineRule="exact"/>
              <w:ind w:left="523"/>
              <w:rPr>
                <w:sz w:val="17"/>
              </w:rPr>
            </w:pPr>
            <w:r>
              <w:rPr>
                <w:color w:val="1F1F24"/>
                <w:sz w:val="17"/>
              </w:rPr>
              <w:t>Flow</w:t>
            </w:r>
            <w:r>
              <w:rPr>
                <w:color w:val="1F1F24"/>
                <w:spacing w:val="3"/>
                <w:sz w:val="17"/>
              </w:rPr>
              <w:t xml:space="preserve"> </w:t>
            </w:r>
            <w:r>
              <w:rPr>
                <w:color w:val="1F1F24"/>
                <w:sz w:val="17"/>
              </w:rPr>
              <w:t>Cell</w:t>
            </w:r>
            <w:r>
              <w:rPr>
                <w:color w:val="1F1F24"/>
                <w:spacing w:val="6"/>
                <w:sz w:val="17"/>
              </w:rPr>
              <w:t xml:space="preserve"> </w:t>
            </w:r>
            <w:r>
              <w:rPr>
                <w:color w:val="1F1F24"/>
                <w:sz w:val="17"/>
              </w:rPr>
              <w:t>(R9.4</w:t>
            </w:r>
            <w:r>
              <w:rPr>
                <w:color w:val="4B4B4B"/>
                <w:sz w:val="17"/>
              </w:rPr>
              <w:t>.</w:t>
            </w:r>
            <w:r>
              <w:rPr>
                <w:color w:val="1F1F24"/>
                <w:sz w:val="17"/>
              </w:rPr>
              <w:t>1)</w:t>
            </w:r>
            <w:r>
              <w:rPr>
                <w:color w:val="1F1F24"/>
                <w:spacing w:val="2"/>
                <w:sz w:val="17"/>
              </w:rPr>
              <w:t xml:space="preserve"> </w:t>
            </w:r>
            <w:r>
              <w:rPr>
                <w:color w:val="1F1F24"/>
                <w:spacing w:val="-5"/>
                <w:sz w:val="17"/>
              </w:rPr>
              <w:t>x6</w:t>
            </w:r>
          </w:p>
        </w:tc>
        <w:tc>
          <w:tcPr>
            <w:tcW w:w="1379" w:type="dxa"/>
          </w:tcPr>
          <w:p w14:paraId="306BF85A">
            <w:pPr>
              <w:pStyle w:val="15"/>
              <w:rPr>
                <w:rFonts w:ascii="Times New Roman"/>
                <w:sz w:val="16"/>
              </w:rPr>
            </w:pPr>
          </w:p>
        </w:tc>
        <w:tc>
          <w:tcPr>
            <w:tcW w:w="1876" w:type="dxa"/>
          </w:tcPr>
          <w:p w14:paraId="57116541">
            <w:pPr>
              <w:pStyle w:val="15"/>
              <w:spacing w:before="149"/>
              <w:ind w:left="607"/>
              <w:rPr>
                <w:sz w:val="17"/>
              </w:rPr>
            </w:pPr>
            <w:r>
              <w:rPr>
                <w:color w:val="1F1F24"/>
                <w:spacing w:val="-2"/>
                <w:sz w:val="17"/>
              </w:rPr>
              <w:t>$4,900</w:t>
            </w:r>
            <w:r>
              <w:rPr>
                <w:color w:val="03010A"/>
                <w:spacing w:val="-2"/>
                <w:sz w:val="17"/>
              </w:rPr>
              <w:t>.</w:t>
            </w:r>
            <w:r>
              <w:rPr>
                <w:color w:val="1F1F24"/>
                <w:spacing w:val="-2"/>
                <w:sz w:val="17"/>
              </w:rPr>
              <w:t>00</w:t>
            </w:r>
          </w:p>
        </w:tc>
        <w:tc>
          <w:tcPr>
            <w:tcW w:w="1071" w:type="dxa"/>
          </w:tcPr>
          <w:p w14:paraId="6E6698DE">
            <w:pPr>
              <w:pStyle w:val="15"/>
              <w:spacing w:before="149"/>
              <w:ind w:right="48"/>
              <w:jc w:val="right"/>
              <w:rPr>
                <w:sz w:val="17"/>
              </w:rPr>
            </w:pPr>
            <w:r>
              <w:rPr>
                <w:color w:val="1F1F24"/>
                <w:spacing w:val="-2"/>
                <w:sz w:val="17"/>
              </w:rPr>
              <w:t>$4,900</w:t>
            </w:r>
            <w:r>
              <w:rPr>
                <w:color w:val="4B4B4B"/>
                <w:spacing w:val="-2"/>
                <w:sz w:val="17"/>
              </w:rPr>
              <w:t>.</w:t>
            </w:r>
            <w:r>
              <w:rPr>
                <w:color w:val="1F1F24"/>
                <w:spacing w:val="-2"/>
                <w:sz w:val="17"/>
              </w:rPr>
              <w:t>00</w:t>
            </w:r>
          </w:p>
        </w:tc>
      </w:tr>
      <w:tr w14:paraId="60F43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582" w:type="dxa"/>
          </w:tcPr>
          <w:p w14:paraId="162F2EB8">
            <w:pPr>
              <w:pStyle w:val="15"/>
              <w:rPr>
                <w:rFonts w:ascii="Times New Roman"/>
                <w:sz w:val="14"/>
              </w:rPr>
            </w:pPr>
          </w:p>
        </w:tc>
        <w:tc>
          <w:tcPr>
            <w:tcW w:w="3956" w:type="dxa"/>
          </w:tcPr>
          <w:p w14:paraId="2B7955E2">
            <w:pPr>
              <w:pStyle w:val="15"/>
              <w:spacing w:before="7" w:line="189" w:lineRule="exact"/>
              <w:ind w:left="519"/>
              <w:rPr>
                <w:sz w:val="17"/>
              </w:rPr>
            </w:pPr>
            <w:r>
              <w:rPr>
                <w:color w:val="1F1F24"/>
                <w:sz w:val="17"/>
              </w:rPr>
              <w:t>Carriage</w:t>
            </w:r>
            <w:r>
              <w:rPr>
                <w:color w:val="1F1F24"/>
                <w:spacing w:val="5"/>
                <w:sz w:val="17"/>
              </w:rPr>
              <w:t xml:space="preserve"> </w:t>
            </w:r>
            <w:r>
              <w:rPr>
                <w:color w:val="38383D"/>
                <w:sz w:val="17"/>
              </w:rPr>
              <w:t xml:space="preserve">- </w:t>
            </w:r>
            <w:r>
              <w:rPr>
                <w:color w:val="1F1F24"/>
                <w:sz w:val="17"/>
              </w:rPr>
              <w:t>Davice</w:t>
            </w:r>
            <w:r>
              <w:rPr>
                <w:color w:val="1F1F24"/>
                <w:spacing w:val="4"/>
                <w:sz w:val="17"/>
              </w:rPr>
              <w:t xml:space="preserve"> </w:t>
            </w:r>
            <w:r>
              <w:rPr>
                <w:color w:val="1F1F24"/>
                <w:sz w:val="17"/>
              </w:rPr>
              <w:t>stiipment</w:t>
            </w:r>
            <w:r>
              <w:rPr>
                <w:color w:val="1F1F24"/>
                <w:spacing w:val="7"/>
                <w:sz w:val="17"/>
              </w:rPr>
              <w:t xml:space="preserve"> </w:t>
            </w:r>
            <w:r>
              <w:rPr>
                <w:color w:val="1F1F24"/>
                <w:spacing w:val="-5"/>
                <w:sz w:val="17"/>
              </w:rPr>
              <w:t>x1</w:t>
            </w:r>
          </w:p>
        </w:tc>
        <w:tc>
          <w:tcPr>
            <w:tcW w:w="1379" w:type="dxa"/>
          </w:tcPr>
          <w:p w14:paraId="4FC584F9">
            <w:pPr>
              <w:pStyle w:val="15"/>
              <w:rPr>
                <w:rFonts w:ascii="Times New Roman"/>
                <w:sz w:val="14"/>
              </w:rPr>
            </w:pPr>
          </w:p>
        </w:tc>
        <w:tc>
          <w:tcPr>
            <w:tcW w:w="1876" w:type="dxa"/>
          </w:tcPr>
          <w:p w14:paraId="4AEA7C0A">
            <w:pPr>
              <w:pStyle w:val="15"/>
              <w:rPr>
                <w:rFonts w:ascii="Times New Roman"/>
                <w:sz w:val="14"/>
              </w:rPr>
            </w:pPr>
          </w:p>
        </w:tc>
        <w:tc>
          <w:tcPr>
            <w:tcW w:w="1071" w:type="dxa"/>
          </w:tcPr>
          <w:p w14:paraId="3C6B6558">
            <w:pPr>
              <w:pStyle w:val="15"/>
              <w:rPr>
                <w:rFonts w:ascii="Times New Roman"/>
                <w:sz w:val="14"/>
              </w:rPr>
            </w:pPr>
          </w:p>
        </w:tc>
      </w:tr>
      <w:tr w14:paraId="11A02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582" w:type="dxa"/>
          </w:tcPr>
          <w:p w14:paraId="6DA64589">
            <w:pPr>
              <w:pStyle w:val="15"/>
              <w:rPr>
                <w:rFonts w:ascii="Times New Roman"/>
                <w:sz w:val="16"/>
              </w:rPr>
            </w:pPr>
          </w:p>
        </w:tc>
        <w:tc>
          <w:tcPr>
            <w:tcW w:w="3956" w:type="dxa"/>
          </w:tcPr>
          <w:p w14:paraId="7FA0F90B">
            <w:pPr>
              <w:pStyle w:val="15"/>
              <w:spacing w:before="7"/>
              <w:ind w:left="520"/>
              <w:rPr>
                <w:sz w:val="17"/>
              </w:rPr>
            </w:pPr>
            <w:r>
              <w:rPr>
                <w:color w:val="1F1F24"/>
                <w:sz w:val="17"/>
              </w:rPr>
              <w:t>Ligation</w:t>
            </w:r>
            <w:r>
              <w:rPr>
                <w:color w:val="1F1F24"/>
                <w:spacing w:val="7"/>
                <w:sz w:val="17"/>
              </w:rPr>
              <w:t xml:space="preserve"> </w:t>
            </w:r>
            <w:r>
              <w:rPr>
                <w:color w:val="1F1F24"/>
                <w:sz w:val="17"/>
              </w:rPr>
              <w:t>Sequenc</w:t>
            </w:r>
            <w:r>
              <w:rPr>
                <w:color w:val="38383D"/>
                <w:sz w:val="17"/>
              </w:rPr>
              <w:t>i</w:t>
            </w:r>
            <w:r>
              <w:rPr>
                <w:color w:val="1F1F24"/>
                <w:sz w:val="17"/>
              </w:rPr>
              <w:t>n£ Kit</w:t>
            </w:r>
            <w:r>
              <w:rPr>
                <w:color w:val="1F1F24"/>
                <w:spacing w:val="5"/>
                <w:sz w:val="17"/>
              </w:rPr>
              <w:t xml:space="preserve"> </w:t>
            </w:r>
            <w:r>
              <w:rPr>
                <w:color w:val="1F1F24"/>
                <w:spacing w:val="-5"/>
                <w:sz w:val="17"/>
              </w:rPr>
              <w:t>x1</w:t>
            </w:r>
          </w:p>
          <w:p w14:paraId="34E2317F">
            <w:pPr>
              <w:pStyle w:val="15"/>
              <w:spacing w:before="17" w:line="189" w:lineRule="exact"/>
              <w:ind w:left="522"/>
              <w:rPr>
                <w:sz w:val="17"/>
              </w:rPr>
            </w:pPr>
            <w:r>
              <w:rPr>
                <w:color w:val="1F1F24"/>
                <w:sz w:val="17"/>
              </w:rPr>
              <w:t>-</w:t>
            </w:r>
            <w:r>
              <w:rPr>
                <w:color w:val="1F1F24"/>
                <w:spacing w:val="6"/>
                <w:sz w:val="17"/>
              </w:rPr>
              <w:t xml:space="preserve"> </w:t>
            </w:r>
            <w:r>
              <w:rPr>
                <w:color w:val="1F1F24"/>
                <w:sz w:val="17"/>
              </w:rPr>
              <w:t>Includes</w:t>
            </w:r>
            <w:r>
              <w:rPr>
                <w:color w:val="5D6062"/>
                <w:sz w:val="17"/>
              </w:rPr>
              <w:t>:</w:t>
            </w:r>
            <w:r>
              <w:rPr>
                <w:color w:val="5D6062"/>
                <w:spacing w:val="-18"/>
                <w:sz w:val="17"/>
              </w:rPr>
              <w:t xml:space="preserve"> </w:t>
            </w:r>
            <w:r>
              <w:rPr>
                <w:color w:val="1F1F24"/>
                <w:sz w:val="17"/>
              </w:rPr>
              <w:t>Flow</w:t>
            </w:r>
            <w:r>
              <w:rPr>
                <w:color w:val="1F1F24"/>
                <w:spacing w:val="9"/>
                <w:sz w:val="17"/>
              </w:rPr>
              <w:t xml:space="preserve"> </w:t>
            </w:r>
            <w:r>
              <w:rPr>
                <w:color w:val="1F1F24"/>
                <w:sz w:val="17"/>
              </w:rPr>
              <w:t>Cell</w:t>
            </w:r>
            <w:r>
              <w:rPr>
                <w:color w:val="1F1F24"/>
                <w:spacing w:val="7"/>
                <w:sz w:val="17"/>
              </w:rPr>
              <w:t xml:space="preserve"> </w:t>
            </w:r>
            <w:r>
              <w:rPr>
                <w:color w:val="1F1F24"/>
                <w:sz w:val="17"/>
              </w:rPr>
              <w:t>Pr</w:t>
            </w:r>
            <w:r>
              <w:rPr>
                <w:color w:val="38383D"/>
                <w:sz w:val="17"/>
              </w:rPr>
              <w:t>i</w:t>
            </w:r>
            <w:r>
              <w:rPr>
                <w:color w:val="1F1F24"/>
                <w:sz w:val="17"/>
              </w:rPr>
              <w:t>ming</w:t>
            </w:r>
            <w:r>
              <w:rPr>
                <w:color w:val="1F1F24"/>
                <w:spacing w:val="2"/>
                <w:sz w:val="17"/>
              </w:rPr>
              <w:t xml:space="preserve"> </w:t>
            </w:r>
            <w:r>
              <w:rPr>
                <w:color w:val="1F1F24"/>
                <w:sz w:val="17"/>
              </w:rPr>
              <w:t>Kit</w:t>
            </w:r>
            <w:r>
              <w:rPr>
                <w:color w:val="1F1F24"/>
                <w:spacing w:val="7"/>
                <w:sz w:val="17"/>
              </w:rPr>
              <w:t xml:space="preserve"> </w:t>
            </w:r>
            <w:r>
              <w:rPr>
                <w:color w:val="1F1F24"/>
                <w:spacing w:val="-5"/>
                <w:sz w:val="17"/>
              </w:rPr>
              <w:t>x1</w:t>
            </w:r>
          </w:p>
        </w:tc>
        <w:tc>
          <w:tcPr>
            <w:tcW w:w="1379" w:type="dxa"/>
          </w:tcPr>
          <w:p w14:paraId="4E164802">
            <w:pPr>
              <w:pStyle w:val="15"/>
              <w:rPr>
                <w:rFonts w:ascii="Times New Roman"/>
                <w:sz w:val="16"/>
              </w:rPr>
            </w:pPr>
          </w:p>
        </w:tc>
        <w:tc>
          <w:tcPr>
            <w:tcW w:w="1876" w:type="dxa"/>
          </w:tcPr>
          <w:p w14:paraId="40736270">
            <w:pPr>
              <w:pStyle w:val="15"/>
              <w:rPr>
                <w:rFonts w:ascii="Times New Roman"/>
                <w:sz w:val="16"/>
              </w:rPr>
            </w:pPr>
          </w:p>
        </w:tc>
        <w:tc>
          <w:tcPr>
            <w:tcW w:w="1071" w:type="dxa"/>
          </w:tcPr>
          <w:p w14:paraId="5925FFC2">
            <w:pPr>
              <w:pStyle w:val="15"/>
              <w:rPr>
                <w:rFonts w:ascii="Times New Roman"/>
                <w:sz w:val="16"/>
              </w:rPr>
            </w:pPr>
          </w:p>
        </w:tc>
      </w:tr>
      <w:tr w14:paraId="5B501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582" w:type="dxa"/>
          </w:tcPr>
          <w:p w14:paraId="438118DB">
            <w:pPr>
              <w:pStyle w:val="15"/>
              <w:rPr>
                <w:rFonts w:ascii="Times New Roman"/>
                <w:sz w:val="16"/>
              </w:rPr>
            </w:pPr>
          </w:p>
        </w:tc>
        <w:tc>
          <w:tcPr>
            <w:tcW w:w="3956" w:type="dxa"/>
          </w:tcPr>
          <w:p w14:paraId="6CE8561A">
            <w:pPr>
              <w:pStyle w:val="15"/>
              <w:spacing w:before="7"/>
              <w:ind w:left="519"/>
              <w:rPr>
                <w:sz w:val="17"/>
              </w:rPr>
            </w:pPr>
            <w:r>
              <w:rPr>
                <w:color w:val="1F1F24"/>
                <w:sz w:val="17"/>
              </w:rPr>
              <w:t>Control</w:t>
            </w:r>
            <w:r>
              <w:rPr>
                <w:color w:val="1F1F24"/>
                <w:spacing w:val="1"/>
                <w:sz w:val="17"/>
              </w:rPr>
              <w:t xml:space="preserve"> </w:t>
            </w:r>
            <w:r>
              <w:rPr>
                <w:color w:val="1F1F24"/>
                <w:sz w:val="17"/>
              </w:rPr>
              <w:t>Expansion</w:t>
            </w:r>
            <w:r>
              <w:rPr>
                <w:color w:val="1F1F24"/>
                <w:spacing w:val="9"/>
                <w:sz w:val="17"/>
              </w:rPr>
              <w:t xml:space="preserve"> </w:t>
            </w:r>
            <w:r>
              <w:rPr>
                <w:color w:val="1F1F24"/>
                <w:spacing w:val="-5"/>
                <w:sz w:val="17"/>
              </w:rPr>
              <w:t>x1</w:t>
            </w:r>
          </w:p>
          <w:p w14:paraId="0CF63746">
            <w:pPr>
              <w:pStyle w:val="15"/>
              <w:spacing w:before="17" w:line="189" w:lineRule="exact"/>
              <w:ind w:left="519"/>
              <w:rPr>
                <w:sz w:val="17"/>
              </w:rPr>
            </w:pPr>
            <w:r>
              <w:rPr>
                <w:color w:val="1F1F24"/>
                <w:sz w:val="17"/>
              </w:rPr>
              <w:t>Software</w:t>
            </w:r>
            <w:r>
              <w:rPr>
                <w:color w:val="1F1F24"/>
                <w:spacing w:val="2"/>
                <w:sz w:val="17"/>
              </w:rPr>
              <w:t xml:space="preserve"> </w:t>
            </w:r>
            <w:r>
              <w:rPr>
                <w:color w:val="1F1F24"/>
                <w:sz w:val="17"/>
              </w:rPr>
              <w:t>Licence</w:t>
            </w:r>
            <w:r>
              <w:rPr>
                <w:color w:val="1F1F24"/>
                <w:spacing w:val="3"/>
                <w:sz w:val="17"/>
              </w:rPr>
              <w:t xml:space="preserve"> </w:t>
            </w:r>
            <w:r>
              <w:rPr>
                <w:color w:val="1F1F24"/>
                <w:sz w:val="17"/>
              </w:rPr>
              <w:t>&amp;</w:t>
            </w:r>
            <w:r>
              <w:rPr>
                <w:color w:val="1F1F24"/>
                <w:spacing w:val="-2"/>
                <w:sz w:val="17"/>
              </w:rPr>
              <w:t xml:space="preserve"> </w:t>
            </w:r>
            <w:r>
              <w:rPr>
                <w:color w:val="1F1F24"/>
                <w:sz w:val="17"/>
              </w:rPr>
              <w:t>Device</w:t>
            </w:r>
            <w:r>
              <w:rPr>
                <w:color w:val="1F1F24"/>
                <w:spacing w:val="4"/>
                <w:sz w:val="17"/>
              </w:rPr>
              <w:t xml:space="preserve"> </w:t>
            </w:r>
            <w:r>
              <w:rPr>
                <w:color w:val="1F1F24"/>
                <w:sz w:val="17"/>
              </w:rPr>
              <w:t>warranty</w:t>
            </w:r>
            <w:r>
              <w:rPr>
                <w:color w:val="1F1F24"/>
                <w:spacing w:val="5"/>
                <w:sz w:val="17"/>
              </w:rPr>
              <w:t xml:space="preserve"> </w:t>
            </w:r>
            <w:r>
              <w:rPr>
                <w:color w:val="1F1F24"/>
                <w:spacing w:val="-10"/>
                <w:sz w:val="17"/>
              </w:rPr>
              <w:t>4</w:t>
            </w:r>
          </w:p>
        </w:tc>
        <w:tc>
          <w:tcPr>
            <w:tcW w:w="1379" w:type="dxa"/>
          </w:tcPr>
          <w:p w14:paraId="6D6D8A40">
            <w:pPr>
              <w:pStyle w:val="15"/>
              <w:rPr>
                <w:rFonts w:ascii="Times New Roman"/>
                <w:sz w:val="16"/>
              </w:rPr>
            </w:pPr>
          </w:p>
        </w:tc>
        <w:tc>
          <w:tcPr>
            <w:tcW w:w="1876" w:type="dxa"/>
          </w:tcPr>
          <w:p w14:paraId="5FF16075">
            <w:pPr>
              <w:pStyle w:val="15"/>
              <w:rPr>
                <w:rFonts w:ascii="Times New Roman"/>
                <w:sz w:val="16"/>
              </w:rPr>
            </w:pPr>
          </w:p>
        </w:tc>
        <w:tc>
          <w:tcPr>
            <w:tcW w:w="1071" w:type="dxa"/>
          </w:tcPr>
          <w:p w14:paraId="5BE37A59">
            <w:pPr>
              <w:pStyle w:val="15"/>
              <w:rPr>
                <w:rFonts w:ascii="Times New Roman"/>
                <w:sz w:val="16"/>
              </w:rPr>
            </w:pPr>
          </w:p>
        </w:tc>
      </w:tr>
      <w:tr w14:paraId="6F78A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1582" w:type="dxa"/>
          </w:tcPr>
          <w:p w14:paraId="2F31D695">
            <w:pPr>
              <w:pStyle w:val="15"/>
              <w:rPr>
                <w:rFonts w:ascii="Times New Roman"/>
                <w:sz w:val="16"/>
              </w:rPr>
            </w:pPr>
          </w:p>
        </w:tc>
        <w:tc>
          <w:tcPr>
            <w:tcW w:w="3956" w:type="dxa"/>
          </w:tcPr>
          <w:p w14:paraId="6685BAB0">
            <w:pPr>
              <w:pStyle w:val="15"/>
              <w:spacing w:before="7" w:line="259" w:lineRule="auto"/>
              <w:ind w:left="519" w:right="2101" w:firstLine="1"/>
              <w:rPr>
                <w:sz w:val="17"/>
              </w:rPr>
            </w:pPr>
            <w:r>
              <w:rPr>
                <w:color w:val="1F1F24"/>
                <w:w w:val="105"/>
                <w:sz w:val="17"/>
              </w:rPr>
              <w:t>months x1 MinION</w:t>
            </w:r>
            <w:r>
              <w:rPr>
                <w:color w:val="1F1F24"/>
                <w:spacing w:val="-13"/>
                <w:w w:val="105"/>
                <w:sz w:val="17"/>
              </w:rPr>
              <w:t xml:space="preserve"> </w:t>
            </w:r>
            <w:r>
              <w:rPr>
                <w:color w:val="1F1F24"/>
                <w:w w:val="105"/>
                <w:sz w:val="17"/>
              </w:rPr>
              <w:t>Mk1c</w:t>
            </w:r>
            <w:r>
              <w:rPr>
                <w:color w:val="A0A0A0"/>
                <w:w w:val="105"/>
                <w:sz w:val="17"/>
              </w:rPr>
              <w:t>·</w:t>
            </w:r>
            <w:r>
              <w:rPr>
                <w:color w:val="1F1F24"/>
                <w:w w:val="105"/>
                <w:sz w:val="17"/>
              </w:rPr>
              <w:t>x1</w:t>
            </w:r>
          </w:p>
        </w:tc>
        <w:tc>
          <w:tcPr>
            <w:tcW w:w="1379" w:type="dxa"/>
          </w:tcPr>
          <w:p w14:paraId="0578F742">
            <w:pPr>
              <w:pStyle w:val="15"/>
              <w:rPr>
                <w:rFonts w:ascii="Times New Roman"/>
                <w:sz w:val="16"/>
              </w:rPr>
            </w:pPr>
          </w:p>
        </w:tc>
        <w:tc>
          <w:tcPr>
            <w:tcW w:w="1876" w:type="dxa"/>
          </w:tcPr>
          <w:p w14:paraId="4A42E67E">
            <w:pPr>
              <w:pStyle w:val="15"/>
              <w:rPr>
                <w:rFonts w:ascii="Times New Roman"/>
                <w:sz w:val="16"/>
              </w:rPr>
            </w:pPr>
          </w:p>
        </w:tc>
        <w:tc>
          <w:tcPr>
            <w:tcW w:w="1071" w:type="dxa"/>
          </w:tcPr>
          <w:p w14:paraId="7AE9C5C1">
            <w:pPr>
              <w:pStyle w:val="15"/>
              <w:rPr>
                <w:rFonts w:ascii="Times New Roman"/>
                <w:sz w:val="16"/>
              </w:rPr>
            </w:pPr>
          </w:p>
        </w:tc>
      </w:tr>
      <w:tr w14:paraId="5D773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582" w:type="dxa"/>
          </w:tcPr>
          <w:p w14:paraId="186F5D2C">
            <w:pPr>
              <w:pStyle w:val="15"/>
              <w:spacing w:before="71"/>
              <w:rPr>
                <w:sz w:val="17"/>
              </w:rPr>
            </w:pPr>
          </w:p>
          <w:p w14:paraId="0B4463E7">
            <w:pPr>
              <w:pStyle w:val="15"/>
              <w:spacing w:before="1"/>
              <w:ind w:left="50"/>
              <w:rPr>
                <w:sz w:val="17"/>
              </w:rPr>
            </w:pPr>
            <w:r>
              <w:rPr>
                <w:color w:val="2689B3"/>
                <w:spacing w:val="-2"/>
                <w:sz w:val="17"/>
                <w:u w:val="thick" w:color="2689B3"/>
              </w:rPr>
              <w:t>SLW12M</w:t>
            </w:r>
          </w:p>
        </w:tc>
        <w:tc>
          <w:tcPr>
            <w:tcW w:w="3956" w:type="dxa"/>
          </w:tcPr>
          <w:p w14:paraId="7F2CD63F">
            <w:pPr>
              <w:pStyle w:val="15"/>
              <w:spacing w:before="34"/>
              <w:rPr>
                <w:sz w:val="17"/>
              </w:rPr>
            </w:pPr>
          </w:p>
          <w:p w14:paraId="11445045">
            <w:pPr>
              <w:pStyle w:val="15"/>
              <w:spacing w:line="210" w:lineRule="atLeast"/>
              <w:ind w:left="519" w:right="203"/>
              <w:rPr>
                <w:sz w:val="17"/>
              </w:rPr>
            </w:pPr>
            <w:r>
              <w:rPr>
                <w:color w:val="1F1F24"/>
                <w:sz w:val="17"/>
              </w:rPr>
              <w:t>Software Licence</w:t>
            </w:r>
            <w:r>
              <w:rPr>
                <w:color w:val="1F1F24"/>
                <w:spacing w:val="-4"/>
                <w:sz w:val="17"/>
              </w:rPr>
              <w:t xml:space="preserve"> </w:t>
            </w:r>
            <w:r>
              <w:rPr>
                <w:color w:val="1F1F24"/>
                <w:sz w:val="17"/>
              </w:rPr>
              <w:t>&amp;</w:t>
            </w:r>
            <w:r>
              <w:rPr>
                <w:color w:val="B1B1B1"/>
                <w:sz w:val="17"/>
              </w:rPr>
              <w:t>.</w:t>
            </w:r>
            <w:r>
              <w:rPr>
                <w:color w:val="1F1F24"/>
                <w:sz w:val="17"/>
              </w:rPr>
              <w:t>Device</w:t>
            </w:r>
            <w:r>
              <w:rPr>
                <w:color w:val="1F1F24"/>
                <w:spacing w:val="-3"/>
                <w:sz w:val="17"/>
              </w:rPr>
              <w:t xml:space="preserve"> </w:t>
            </w:r>
            <w:r>
              <w:rPr>
                <w:color w:val="1F1F24"/>
                <w:sz w:val="17"/>
              </w:rPr>
              <w:t>warranty</w:t>
            </w:r>
            <w:r>
              <w:rPr>
                <w:color w:val="1F1F24"/>
                <w:spacing w:val="-2"/>
                <w:sz w:val="17"/>
              </w:rPr>
              <w:t xml:space="preserve"> </w:t>
            </w:r>
            <w:r>
              <w:rPr>
                <w:color w:val="38383D"/>
                <w:sz w:val="17"/>
              </w:rPr>
              <w:t xml:space="preserve">- </w:t>
            </w:r>
            <w:r>
              <w:rPr>
                <w:color w:val="1F1F24"/>
                <w:spacing w:val="-4"/>
                <w:sz w:val="17"/>
              </w:rPr>
              <w:t>Mk1C</w:t>
            </w:r>
          </w:p>
        </w:tc>
        <w:tc>
          <w:tcPr>
            <w:tcW w:w="1379" w:type="dxa"/>
          </w:tcPr>
          <w:p w14:paraId="45E5E29D">
            <w:pPr>
              <w:pStyle w:val="15"/>
              <w:spacing w:before="67"/>
              <w:rPr>
                <w:sz w:val="17"/>
              </w:rPr>
            </w:pPr>
          </w:p>
          <w:p w14:paraId="5384EB02">
            <w:pPr>
              <w:pStyle w:val="15"/>
              <w:ind w:left="19" w:right="45"/>
              <w:jc w:val="center"/>
              <w:rPr>
                <w:sz w:val="17"/>
              </w:rPr>
            </w:pPr>
            <w:r>
              <w:rPr>
                <w:color w:val="1F1F24"/>
                <w:spacing w:val="-10"/>
                <w:w w:val="105"/>
                <w:sz w:val="17"/>
              </w:rPr>
              <w:t>3</w:t>
            </w:r>
          </w:p>
        </w:tc>
        <w:tc>
          <w:tcPr>
            <w:tcW w:w="1876" w:type="dxa"/>
          </w:tcPr>
          <w:p w14:paraId="4E2E6469">
            <w:pPr>
              <w:pStyle w:val="15"/>
              <w:spacing w:before="62"/>
              <w:rPr>
                <w:sz w:val="17"/>
              </w:rPr>
            </w:pPr>
          </w:p>
          <w:p w14:paraId="4592C82E">
            <w:pPr>
              <w:pStyle w:val="15"/>
              <w:ind w:left="751"/>
              <w:rPr>
                <w:sz w:val="17"/>
              </w:rPr>
            </w:pPr>
            <w:r>
              <w:rPr>
                <w:color w:val="1F1F24"/>
                <w:spacing w:val="-2"/>
                <w:sz w:val="17"/>
              </w:rPr>
              <w:t>$300</w:t>
            </w:r>
            <w:r>
              <w:rPr>
                <w:color w:val="38383D"/>
                <w:spacing w:val="-2"/>
                <w:sz w:val="17"/>
              </w:rPr>
              <w:t>.</w:t>
            </w:r>
            <w:r>
              <w:rPr>
                <w:color w:val="1F1F24"/>
                <w:spacing w:val="-2"/>
                <w:sz w:val="17"/>
              </w:rPr>
              <w:t>00</w:t>
            </w:r>
          </w:p>
        </w:tc>
        <w:tc>
          <w:tcPr>
            <w:tcW w:w="1071" w:type="dxa"/>
          </w:tcPr>
          <w:p w14:paraId="1D84AB08">
            <w:pPr>
              <w:pStyle w:val="15"/>
              <w:spacing w:before="62"/>
              <w:rPr>
                <w:sz w:val="17"/>
              </w:rPr>
            </w:pPr>
          </w:p>
          <w:p w14:paraId="0C595028">
            <w:pPr>
              <w:pStyle w:val="15"/>
              <w:ind w:right="55"/>
              <w:jc w:val="right"/>
              <w:rPr>
                <w:sz w:val="17"/>
              </w:rPr>
            </w:pPr>
            <w:r>
              <w:rPr>
                <w:color w:val="1F1F24"/>
                <w:spacing w:val="-2"/>
                <w:sz w:val="17"/>
              </w:rPr>
              <w:t>$900.00</w:t>
            </w:r>
          </w:p>
        </w:tc>
      </w:tr>
    </w:tbl>
    <w:p w14:paraId="5E478AC2">
      <w:pPr>
        <w:pStyle w:val="12"/>
        <w:spacing w:before="200"/>
        <w:rPr>
          <w:sz w:val="20"/>
        </w:rPr>
      </w:pPr>
    </w:p>
    <w:p w14:paraId="29A44B34">
      <w:pPr>
        <w:spacing w:after="0"/>
        <w:rPr>
          <w:sz w:val="20"/>
        </w:rPr>
        <w:sectPr>
          <w:type w:val="continuous"/>
          <w:pgSz w:w="11910" w:h="16840"/>
          <w:pgMar w:top="520" w:right="520" w:bottom="0" w:left="580" w:header="720" w:footer="720" w:gutter="0"/>
          <w:cols w:space="720" w:num="1"/>
        </w:sectPr>
      </w:pPr>
    </w:p>
    <w:p w14:paraId="0525C7FC">
      <w:pPr>
        <w:spacing w:before="94"/>
        <w:ind w:left="623" w:right="0" w:firstLine="0"/>
        <w:jc w:val="left"/>
        <w:rPr>
          <w:sz w:val="17"/>
        </w:rPr>
      </w:pPr>
      <w:r>
        <w:rPr>
          <w:color w:val="1F1F24"/>
          <w:spacing w:val="-2"/>
          <w:sz w:val="17"/>
        </w:rPr>
        <w:t>Subtotal</w:t>
      </w:r>
    </w:p>
    <w:p w14:paraId="6F858A8A">
      <w:pPr>
        <w:spacing w:before="16" w:line="266" w:lineRule="auto"/>
        <w:ind w:left="622" w:right="0" w:firstLine="0"/>
        <w:jc w:val="left"/>
        <w:rPr>
          <w:sz w:val="17"/>
        </w:rPr>
      </w:pPr>
      <w:r>
        <w:rPr>
          <w:color w:val="1F1F24"/>
          <w:sz w:val="17"/>
        </w:rPr>
        <w:t>Shipping (OAP) -</w:t>
      </w:r>
      <w:r>
        <w:rPr>
          <w:color w:val="1F1F24"/>
          <w:spacing w:val="-1"/>
          <w:sz w:val="17"/>
        </w:rPr>
        <w:t xml:space="preserve"> </w:t>
      </w:r>
      <w:r>
        <w:rPr>
          <w:color w:val="1F1F24"/>
          <w:sz w:val="17"/>
        </w:rPr>
        <w:t>based</w:t>
      </w:r>
      <w:r>
        <w:rPr>
          <w:color w:val="1F1F24"/>
          <w:spacing w:val="-5"/>
          <w:sz w:val="17"/>
        </w:rPr>
        <w:t xml:space="preserve"> </w:t>
      </w:r>
      <w:r>
        <w:rPr>
          <w:color w:val="1F1F24"/>
          <w:sz w:val="17"/>
        </w:rPr>
        <w:t>on</w:t>
      </w:r>
      <w:r>
        <w:rPr>
          <w:color w:val="1F1F24"/>
          <w:spacing w:val="-7"/>
          <w:sz w:val="17"/>
        </w:rPr>
        <w:t xml:space="preserve"> </w:t>
      </w:r>
      <w:r>
        <w:rPr>
          <w:color w:val="1F1F24"/>
          <w:sz w:val="17"/>
        </w:rPr>
        <w:t>1</w:t>
      </w:r>
      <w:r>
        <w:rPr>
          <w:color w:val="1F1F24"/>
          <w:spacing w:val="-8"/>
          <w:sz w:val="17"/>
        </w:rPr>
        <w:t xml:space="preserve"> </w:t>
      </w:r>
      <w:r>
        <w:rPr>
          <w:color w:val="1F1F24"/>
          <w:sz w:val="17"/>
        </w:rPr>
        <w:t>shipment(s)</w:t>
      </w:r>
      <w:r>
        <w:rPr>
          <w:color w:val="1F1F24"/>
          <w:spacing w:val="16"/>
          <w:sz w:val="17"/>
        </w:rPr>
        <w:t xml:space="preserve"> </w:t>
      </w:r>
      <w:r>
        <w:rPr>
          <w:color w:val="1F1F24"/>
          <w:sz w:val="17"/>
        </w:rPr>
        <w:t>to</w:t>
      </w:r>
      <w:r>
        <w:rPr>
          <w:color w:val="1F1F24"/>
          <w:spacing w:val="-7"/>
          <w:sz w:val="17"/>
        </w:rPr>
        <w:t xml:space="preserve"> </w:t>
      </w:r>
      <w:r>
        <w:rPr>
          <w:color w:val="1F1F24"/>
          <w:sz w:val="17"/>
        </w:rPr>
        <w:t>Uganda Total (USO)</w:t>
      </w:r>
    </w:p>
    <w:p w14:paraId="0878D770">
      <w:pPr>
        <w:spacing w:before="94"/>
        <w:ind w:left="0" w:right="530" w:firstLine="0"/>
        <w:jc w:val="right"/>
        <w:rPr>
          <w:sz w:val="17"/>
        </w:rPr>
      </w:pPr>
      <w:r>
        <w:br w:type="column"/>
      </w:r>
      <w:r>
        <w:rPr>
          <w:color w:val="1F1F24"/>
          <w:spacing w:val="-2"/>
          <w:sz w:val="17"/>
        </w:rPr>
        <w:t>$5,800.00</w:t>
      </w:r>
    </w:p>
    <w:p w14:paraId="7CD92D2D">
      <w:pPr>
        <w:spacing w:before="21"/>
        <w:ind w:left="0" w:right="526" w:firstLine="0"/>
        <w:jc w:val="right"/>
        <w:rPr>
          <w:sz w:val="17"/>
        </w:rPr>
      </w:pPr>
      <w:r>
        <w:rPr>
          <w:color w:val="1F1F24"/>
          <w:spacing w:val="-2"/>
          <w:sz w:val="17"/>
        </w:rPr>
        <w:t>$95.00</w:t>
      </w:r>
    </w:p>
    <w:p w14:paraId="21172176">
      <w:pPr>
        <w:spacing w:before="21"/>
        <w:ind w:left="0" w:right="520" w:firstLine="0"/>
        <w:jc w:val="right"/>
        <w:rPr>
          <w:sz w:val="17"/>
        </w:rPr>
      </w:pPr>
      <w:r>
        <w:rPr>
          <w:color w:val="1F1F24"/>
          <w:spacing w:val="-2"/>
          <w:sz w:val="17"/>
        </w:rPr>
        <w:t>$5,895</w:t>
      </w:r>
      <w:r>
        <w:rPr>
          <w:color w:val="4B4B4B"/>
          <w:spacing w:val="-2"/>
          <w:sz w:val="17"/>
        </w:rPr>
        <w:t>.</w:t>
      </w:r>
      <w:r>
        <w:rPr>
          <w:color w:val="1F1F24"/>
          <w:spacing w:val="-2"/>
          <w:sz w:val="17"/>
        </w:rPr>
        <w:t>00</w:t>
      </w:r>
    </w:p>
    <w:p w14:paraId="219D0577">
      <w:pPr>
        <w:spacing w:after="0"/>
        <w:jc w:val="right"/>
        <w:rPr>
          <w:sz w:val="17"/>
        </w:rPr>
        <w:sectPr>
          <w:type w:val="continuous"/>
          <w:pgSz w:w="11910" w:h="16840"/>
          <w:pgMar w:top="520" w:right="520" w:bottom="0" w:left="580" w:header="720" w:footer="720" w:gutter="0"/>
          <w:cols w:equalWidth="0" w:num="2">
            <w:col w:w="4642" w:space="4251"/>
            <w:col w:w="1917"/>
          </w:cols>
        </w:sectPr>
      </w:pPr>
    </w:p>
    <w:p w14:paraId="3DD1D717">
      <w:pPr>
        <w:pStyle w:val="12"/>
        <w:rPr>
          <w:sz w:val="19"/>
        </w:rPr>
      </w:pPr>
    </w:p>
    <w:p w14:paraId="01F3BF26">
      <w:pPr>
        <w:pStyle w:val="12"/>
        <w:rPr>
          <w:sz w:val="19"/>
        </w:rPr>
      </w:pPr>
    </w:p>
    <w:p w14:paraId="16BE7289">
      <w:pPr>
        <w:pStyle w:val="12"/>
        <w:spacing w:before="181"/>
        <w:rPr>
          <w:sz w:val="19"/>
        </w:rPr>
      </w:pPr>
    </w:p>
    <w:p w14:paraId="786AA606">
      <w:pPr>
        <w:pStyle w:val="5"/>
      </w:pPr>
      <w:r>
        <w:rPr>
          <w:color w:val="1F1F24"/>
          <w:w w:val="110"/>
        </w:rPr>
        <w:t>To</w:t>
      </w:r>
      <w:r>
        <w:rPr>
          <w:color w:val="1F1F24"/>
          <w:spacing w:val="-11"/>
          <w:w w:val="110"/>
        </w:rPr>
        <w:t xml:space="preserve"> </w:t>
      </w:r>
      <w:r>
        <w:rPr>
          <w:color w:val="1F1F24"/>
          <w:w w:val="110"/>
        </w:rPr>
        <w:t>convert this</w:t>
      </w:r>
      <w:r>
        <w:rPr>
          <w:color w:val="1F1F24"/>
          <w:spacing w:val="-14"/>
          <w:w w:val="110"/>
        </w:rPr>
        <w:t xml:space="preserve"> </w:t>
      </w:r>
      <w:r>
        <w:rPr>
          <w:color w:val="1F1F24"/>
          <w:w w:val="110"/>
        </w:rPr>
        <w:t>qu</w:t>
      </w:r>
      <w:r>
        <w:rPr>
          <w:color w:val="1F1F24"/>
          <w:spacing w:val="-3"/>
          <w:w w:val="110"/>
        </w:rPr>
        <w:t xml:space="preserve"> </w:t>
      </w:r>
      <w:r>
        <w:rPr>
          <w:color w:val="1F1F24"/>
          <w:w w:val="110"/>
        </w:rPr>
        <w:t>te</w:t>
      </w:r>
      <w:r>
        <w:rPr>
          <w:color w:val="1F1F24"/>
          <w:spacing w:val="-5"/>
          <w:w w:val="110"/>
        </w:rPr>
        <w:t xml:space="preserve"> </w:t>
      </w:r>
      <w:r>
        <w:rPr>
          <w:color w:val="1F1F24"/>
          <w:w w:val="110"/>
        </w:rPr>
        <w:t>into</w:t>
      </w:r>
      <w:r>
        <w:rPr>
          <w:color w:val="1F1F24"/>
          <w:spacing w:val="-11"/>
          <w:w w:val="110"/>
        </w:rPr>
        <w:t xml:space="preserve"> </w:t>
      </w:r>
      <w:r>
        <w:rPr>
          <w:color w:val="1F1F24"/>
          <w:w w:val="110"/>
        </w:rPr>
        <w:t>an</w:t>
      </w:r>
      <w:r>
        <w:rPr>
          <w:color w:val="1F1F24"/>
          <w:spacing w:val="-9"/>
          <w:w w:val="110"/>
        </w:rPr>
        <w:t xml:space="preserve"> </w:t>
      </w:r>
      <w:r>
        <w:rPr>
          <w:color w:val="1F1F24"/>
          <w:spacing w:val="-2"/>
          <w:w w:val="110"/>
        </w:rPr>
        <w:t>order</w:t>
      </w:r>
    </w:p>
    <w:p w14:paraId="26D3A3AD">
      <w:pPr>
        <w:pStyle w:val="12"/>
        <w:spacing w:before="42"/>
        <w:rPr>
          <w:b/>
          <w:sz w:val="17"/>
        </w:rPr>
      </w:pPr>
    </w:p>
    <w:p w14:paraId="6565361D">
      <w:pPr>
        <w:spacing w:before="0"/>
        <w:ind w:left="271" w:right="0" w:firstLine="0"/>
        <w:jc w:val="left"/>
        <w:rPr>
          <w:sz w:val="17"/>
        </w:rPr>
      </w:pPr>
      <w:r>
        <w:rPr>
          <w:color w:val="1F1F24"/>
          <w:sz w:val="17"/>
        </w:rPr>
        <w:t>Click</w:t>
      </w:r>
      <w:r>
        <w:rPr>
          <w:color w:val="1F1F24"/>
          <w:spacing w:val="7"/>
          <w:sz w:val="17"/>
        </w:rPr>
        <w:t xml:space="preserve"> </w:t>
      </w:r>
      <w:r>
        <w:rPr>
          <w:color w:val="1F1F24"/>
          <w:sz w:val="17"/>
        </w:rPr>
        <w:t>the</w:t>
      </w:r>
      <w:r>
        <w:rPr>
          <w:color w:val="1F1F24"/>
          <w:spacing w:val="1"/>
          <w:sz w:val="17"/>
        </w:rPr>
        <w:t xml:space="preserve"> </w:t>
      </w:r>
      <w:r>
        <w:rPr>
          <w:color w:val="1F1F24"/>
          <w:sz w:val="17"/>
        </w:rPr>
        <w:t>fol</w:t>
      </w:r>
      <w:r>
        <w:rPr>
          <w:color w:val="38383D"/>
          <w:sz w:val="17"/>
        </w:rPr>
        <w:t>l</w:t>
      </w:r>
      <w:r>
        <w:rPr>
          <w:color w:val="1F1F24"/>
          <w:sz w:val="17"/>
        </w:rPr>
        <w:t>owing</w:t>
      </w:r>
      <w:r>
        <w:rPr>
          <w:color w:val="1F1F24"/>
          <w:spacing w:val="-1"/>
          <w:sz w:val="17"/>
        </w:rPr>
        <w:t xml:space="preserve"> </w:t>
      </w:r>
      <w:r>
        <w:rPr>
          <w:color w:val="1F1F24"/>
          <w:sz w:val="17"/>
        </w:rPr>
        <w:t>l</w:t>
      </w:r>
      <w:r>
        <w:rPr>
          <w:color w:val="38383D"/>
          <w:sz w:val="17"/>
        </w:rPr>
        <w:t>i</w:t>
      </w:r>
      <w:r>
        <w:rPr>
          <w:color w:val="1F1F24"/>
          <w:sz w:val="17"/>
        </w:rPr>
        <w:t>nk</w:t>
      </w:r>
      <w:r>
        <w:rPr>
          <w:color w:val="1F1F24"/>
          <w:spacing w:val="-6"/>
          <w:sz w:val="17"/>
        </w:rPr>
        <w:t xml:space="preserve"> </w:t>
      </w:r>
      <w:r>
        <w:rPr>
          <w:color w:val="1F1F24"/>
          <w:sz w:val="17"/>
        </w:rPr>
        <w:t>wh</w:t>
      </w:r>
      <w:r>
        <w:rPr>
          <w:color w:val="38383D"/>
          <w:sz w:val="17"/>
        </w:rPr>
        <w:t>i</w:t>
      </w:r>
      <w:r>
        <w:rPr>
          <w:color w:val="1F1F24"/>
          <w:sz w:val="17"/>
        </w:rPr>
        <w:t>ch</w:t>
      </w:r>
      <w:r>
        <w:rPr>
          <w:color w:val="1F1F24"/>
          <w:spacing w:val="-5"/>
          <w:sz w:val="17"/>
        </w:rPr>
        <w:t xml:space="preserve"> </w:t>
      </w:r>
      <w:r>
        <w:rPr>
          <w:color w:val="1F1F24"/>
          <w:sz w:val="17"/>
        </w:rPr>
        <w:t>will</w:t>
      </w:r>
      <w:r>
        <w:rPr>
          <w:color w:val="1F1F24"/>
          <w:spacing w:val="2"/>
          <w:sz w:val="17"/>
        </w:rPr>
        <w:t xml:space="preserve"> </w:t>
      </w:r>
      <w:r>
        <w:rPr>
          <w:color w:val="1F1F24"/>
          <w:sz w:val="17"/>
        </w:rPr>
        <w:t>redir</w:t>
      </w:r>
      <w:r>
        <w:rPr>
          <w:color w:val="38383D"/>
          <w:sz w:val="17"/>
        </w:rPr>
        <w:t>ec</w:t>
      </w:r>
      <w:r>
        <w:rPr>
          <w:color w:val="1F1F24"/>
          <w:sz w:val="17"/>
        </w:rPr>
        <w:t>t</w:t>
      </w:r>
      <w:r>
        <w:rPr>
          <w:color w:val="1F1F24"/>
          <w:spacing w:val="4"/>
          <w:sz w:val="17"/>
        </w:rPr>
        <w:t xml:space="preserve"> </w:t>
      </w:r>
      <w:r>
        <w:rPr>
          <w:color w:val="1F1F24"/>
          <w:sz w:val="17"/>
        </w:rPr>
        <w:t>you</w:t>
      </w:r>
      <w:r>
        <w:rPr>
          <w:color w:val="1F1F24"/>
          <w:spacing w:val="1"/>
          <w:sz w:val="17"/>
        </w:rPr>
        <w:t xml:space="preserve"> </w:t>
      </w:r>
      <w:r>
        <w:rPr>
          <w:color w:val="1F1F24"/>
          <w:sz w:val="17"/>
        </w:rPr>
        <w:t>to</w:t>
      </w:r>
      <w:r>
        <w:rPr>
          <w:color w:val="1F1F24"/>
          <w:spacing w:val="-5"/>
          <w:sz w:val="17"/>
        </w:rPr>
        <w:t xml:space="preserve"> </w:t>
      </w:r>
      <w:r>
        <w:rPr>
          <w:color w:val="1F1F24"/>
          <w:sz w:val="17"/>
        </w:rPr>
        <w:t>the</w:t>
      </w:r>
      <w:r>
        <w:rPr>
          <w:color w:val="1F1F24"/>
          <w:spacing w:val="6"/>
          <w:sz w:val="17"/>
        </w:rPr>
        <w:t xml:space="preserve"> </w:t>
      </w:r>
      <w:r>
        <w:rPr>
          <w:color w:val="1F1F24"/>
          <w:sz w:val="17"/>
        </w:rPr>
        <w:t>store</w:t>
      </w:r>
      <w:r>
        <w:rPr>
          <w:color w:val="1F1F24"/>
          <w:spacing w:val="9"/>
          <w:sz w:val="17"/>
        </w:rPr>
        <w:t xml:space="preserve"> </w:t>
      </w:r>
      <w:r>
        <w:rPr>
          <w:color w:val="1F1F24"/>
          <w:sz w:val="17"/>
        </w:rPr>
        <w:t>and</w:t>
      </w:r>
      <w:r>
        <w:rPr>
          <w:color w:val="1F1F24"/>
          <w:spacing w:val="3"/>
          <w:sz w:val="17"/>
        </w:rPr>
        <w:t xml:space="preserve"> </w:t>
      </w:r>
      <w:r>
        <w:rPr>
          <w:color w:val="1F1F24"/>
          <w:sz w:val="17"/>
        </w:rPr>
        <w:t>continue</w:t>
      </w:r>
      <w:r>
        <w:rPr>
          <w:color w:val="1F1F24"/>
          <w:spacing w:val="6"/>
          <w:sz w:val="17"/>
        </w:rPr>
        <w:t xml:space="preserve"> </w:t>
      </w:r>
      <w:r>
        <w:rPr>
          <w:color w:val="1F1F24"/>
          <w:sz w:val="17"/>
        </w:rPr>
        <w:t>through</w:t>
      </w:r>
      <w:r>
        <w:rPr>
          <w:color w:val="1F1F24"/>
          <w:spacing w:val="5"/>
          <w:sz w:val="17"/>
        </w:rPr>
        <w:t xml:space="preserve"> </w:t>
      </w:r>
      <w:r>
        <w:rPr>
          <w:color w:val="1F1F24"/>
          <w:sz w:val="17"/>
        </w:rPr>
        <w:t>the</w:t>
      </w:r>
      <w:r>
        <w:rPr>
          <w:color w:val="1F1F24"/>
          <w:spacing w:val="-4"/>
          <w:sz w:val="17"/>
        </w:rPr>
        <w:t xml:space="preserve"> </w:t>
      </w:r>
      <w:r>
        <w:rPr>
          <w:color w:val="1F1F24"/>
          <w:sz w:val="17"/>
        </w:rPr>
        <w:t>chec</w:t>
      </w:r>
      <w:r>
        <w:rPr>
          <w:color w:val="38383D"/>
          <w:sz w:val="17"/>
        </w:rPr>
        <w:t>k</w:t>
      </w:r>
      <w:r>
        <w:rPr>
          <w:color w:val="1F1F24"/>
          <w:sz w:val="17"/>
        </w:rPr>
        <w:t>out</w:t>
      </w:r>
      <w:r>
        <w:rPr>
          <w:color w:val="1F1F24"/>
          <w:spacing w:val="-2"/>
          <w:sz w:val="17"/>
        </w:rPr>
        <w:t xml:space="preserve"> </w:t>
      </w:r>
      <w:r>
        <w:rPr>
          <w:color w:val="1F1F24"/>
          <w:sz w:val="17"/>
        </w:rPr>
        <w:t>steps</w:t>
      </w:r>
      <w:r>
        <w:rPr>
          <w:color w:val="4B4B4B"/>
          <w:sz w:val="17"/>
        </w:rPr>
        <w:t>.</w:t>
      </w:r>
      <w:r>
        <w:rPr>
          <w:color w:val="4B4B4B"/>
          <w:spacing w:val="-21"/>
          <w:sz w:val="17"/>
        </w:rPr>
        <w:t xml:space="preserve"> </w:t>
      </w:r>
      <w:r>
        <w:rPr>
          <w:color w:val="2689B3"/>
          <w:sz w:val="17"/>
          <w:u w:val="thick" w:color="2689B3"/>
        </w:rPr>
        <w:t>Retrieve</w:t>
      </w:r>
      <w:r>
        <w:rPr>
          <w:color w:val="2689B3"/>
          <w:spacing w:val="15"/>
          <w:sz w:val="17"/>
          <w:u w:val="thick" w:color="2689B3"/>
        </w:rPr>
        <w:t xml:space="preserve"> </w:t>
      </w:r>
      <w:r>
        <w:rPr>
          <w:color w:val="2689B3"/>
          <w:spacing w:val="-2"/>
          <w:sz w:val="17"/>
          <w:u w:val="thick" w:color="2689B3"/>
        </w:rPr>
        <w:t>Quote</w:t>
      </w:r>
    </w:p>
    <w:p w14:paraId="6BC533AD">
      <w:pPr>
        <w:pStyle w:val="12"/>
        <w:spacing w:before="47"/>
        <w:rPr>
          <w:sz w:val="17"/>
        </w:rPr>
      </w:pPr>
    </w:p>
    <w:p w14:paraId="1949EAD0">
      <w:pPr>
        <w:pStyle w:val="5"/>
        <w:ind w:left="280"/>
      </w:pPr>
      <w:r>
        <w:rPr>
          <w:color w:val="1F1F24"/>
          <w:spacing w:val="-2"/>
          <w:w w:val="105"/>
        </w:rPr>
        <w:t>Alternatively</w:t>
      </w:r>
    </w:p>
    <w:p w14:paraId="2E4581D9">
      <w:pPr>
        <w:pStyle w:val="12"/>
        <w:spacing w:before="47"/>
        <w:rPr>
          <w:b/>
          <w:sz w:val="17"/>
        </w:rPr>
      </w:pPr>
    </w:p>
    <w:p w14:paraId="403A6976">
      <w:pPr>
        <w:pStyle w:val="14"/>
        <w:numPr>
          <w:ilvl w:val="0"/>
          <w:numId w:val="2"/>
        </w:numPr>
        <w:tabs>
          <w:tab w:val="left" w:pos="1034"/>
        </w:tabs>
        <w:spacing w:before="0" w:after="0" w:line="240" w:lineRule="auto"/>
        <w:ind w:left="1034" w:right="0" w:hanging="191"/>
        <w:jc w:val="left"/>
        <w:rPr>
          <w:sz w:val="17"/>
        </w:rPr>
      </w:pPr>
      <w:r>
        <w:rPr>
          <w:color w:val="1F1F24"/>
          <w:sz w:val="17"/>
        </w:rPr>
        <w:t>Go</w:t>
      </w:r>
      <w:r>
        <w:rPr>
          <w:color w:val="1F1F24"/>
          <w:spacing w:val="3"/>
          <w:sz w:val="17"/>
        </w:rPr>
        <w:t xml:space="preserve"> </w:t>
      </w:r>
      <w:r>
        <w:rPr>
          <w:color w:val="1F1F24"/>
          <w:sz w:val="17"/>
        </w:rPr>
        <w:t>to</w:t>
      </w:r>
      <w:r>
        <w:rPr>
          <w:color w:val="1F1F24"/>
          <w:spacing w:val="-12"/>
          <w:sz w:val="17"/>
        </w:rPr>
        <w:t xml:space="preserve"> </w:t>
      </w:r>
      <w:r>
        <w:rPr>
          <w:color w:val="267493"/>
          <w:sz w:val="17"/>
          <w:u w:val="thick" w:color="2689B3"/>
        </w:rPr>
        <w:t>F</w:t>
      </w:r>
      <w:r>
        <w:rPr>
          <w:color w:val="2689B3"/>
          <w:sz w:val="17"/>
          <w:u w:val="thick" w:color="2689B3"/>
        </w:rPr>
        <w:t>ind</w:t>
      </w:r>
      <w:r>
        <w:rPr>
          <w:color w:val="2689B3"/>
          <w:spacing w:val="-4"/>
          <w:sz w:val="17"/>
          <w:u w:val="thick" w:color="2689B3"/>
        </w:rPr>
        <w:t xml:space="preserve"> quote</w:t>
      </w:r>
    </w:p>
    <w:p w14:paraId="74A4A03E">
      <w:pPr>
        <w:pStyle w:val="14"/>
        <w:numPr>
          <w:ilvl w:val="0"/>
          <w:numId w:val="2"/>
        </w:numPr>
        <w:tabs>
          <w:tab w:val="left" w:pos="1047"/>
        </w:tabs>
        <w:spacing w:before="16" w:after="0" w:line="240" w:lineRule="auto"/>
        <w:ind w:left="1047" w:right="0" w:hanging="200"/>
        <w:jc w:val="left"/>
        <w:rPr>
          <w:b/>
          <w:sz w:val="17"/>
        </w:rPr>
      </w:pPr>
      <w:r>
        <w:rPr>
          <w:color w:val="1F1F24"/>
          <w:sz w:val="17"/>
        </w:rPr>
        <w:t>You will</w:t>
      </w:r>
      <w:r>
        <w:rPr>
          <w:color w:val="1F1F24"/>
          <w:spacing w:val="-8"/>
          <w:sz w:val="17"/>
        </w:rPr>
        <w:t xml:space="preserve"> </w:t>
      </w:r>
      <w:r>
        <w:rPr>
          <w:color w:val="1F1F24"/>
          <w:sz w:val="17"/>
        </w:rPr>
        <w:t>be</w:t>
      </w:r>
      <w:r>
        <w:rPr>
          <w:color w:val="1F1F24"/>
          <w:spacing w:val="-4"/>
          <w:sz w:val="17"/>
        </w:rPr>
        <w:t xml:space="preserve"> </w:t>
      </w:r>
      <w:r>
        <w:rPr>
          <w:color w:val="1F1F24"/>
          <w:sz w:val="17"/>
        </w:rPr>
        <w:t>prompted</w:t>
      </w:r>
      <w:r>
        <w:rPr>
          <w:color w:val="1F1F24"/>
          <w:spacing w:val="2"/>
          <w:sz w:val="17"/>
        </w:rPr>
        <w:t xml:space="preserve"> </w:t>
      </w:r>
      <w:r>
        <w:rPr>
          <w:color w:val="1F1F24"/>
          <w:sz w:val="17"/>
        </w:rPr>
        <w:t>to</w:t>
      </w:r>
      <w:r>
        <w:rPr>
          <w:color w:val="1F1F24"/>
          <w:spacing w:val="-4"/>
          <w:sz w:val="17"/>
        </w:rPr>
        <w:t xml:space="preserve"> </w:t>
      </w:r>
      <w:r>
        <w:rPr>
          <w:color w:val="1F1F24"/>
          <w:sz w:val="17"/>
        </w:rPr>
        <w:t>enter</w:t>
      </w:r>
      <w:r>
        <w:rPr>
          <w:color w:val="1F1F24"/>
          <w:spacing w:val="4"/>
          <w:sz w:val="17"/>
        </w:rPr>
        <w:t xml:space="preserve"> </w:t>
      </w:r>
      <w:r>
        <w:rPr>
          <w:color w:val="1F1F24"/>
          <w:sz w:val="17"/>
        </w:rPr>
        <w:t>the</w:t>
      </w:r>
      <w:r>
        <w:rPr>
          <w:color w:val="1F1F24"/>
          <w:spacing w:val="1"/>
          <w:sz w:val="17"/>
        </w:rPr>
        <w:t xml:space="preserve"> </w:t>
      </w:r>
      <w:r>
        <w:rPr>
          <w:color w:val="1F1F24"/>
          <w:sz w:val="17"/>
        </w:rPr>
        <w:t>quote</w:t>
      </w:r>
      <w:r>
        <w:rPr>
          <w:color w:val="1F1F24"/>
          <w:spacing w:val="2"/>
          <w:sz w:val="17"/>
        </w:rPr>
        <w:t xml:space="preserve"> </w:t>
      </w:r>
      <w:r>
        <w:rPr>
          <w:color w:val="1F1F24"/>
          <w:sz w:val="17"/>
        </w:rPr>
        <w:t>number</w:t>
      </w:r>
      <w:r>
        <w:rPr>
          <w:color w:val="1F1F24"/>
          <w:spacing w:val="-1"/>
          <w:sz w:val="17"/>
        </w:rPr>
        <w:t xml:space="preserve"> </w:t>
      </w:r>
      <w:r>
        <w:rPr>
          <w:b/>
          <w:color w:val="1F1F24"/>
          <w:sz w:val="17"/>
        </w:rPr>
        <w:t>ONT-287295</w:t>
      </w:r>
      <w:r>
        <w:rPr>
          <w:b/>
          <w:color w:val="1F1F24"/>
          <w:spacing w:val="21"/>
          <w:sz w:val="17"/>
        </w:rPr>
        <w:t xml:space="preserve"> </w:t>
      </w:r>
      <w:r>
        <w:rPr>
          <w:color w:val="1F1F24"/>
          <w:sz w:val="17"/>
        </w:rPr>
        <w:t>and</w:t>
      </w:r>
      <w:r>
        <w:rPr>
          <w:color w:val="1F1F24"/>
          <w:spacing w:val="-7"/>
          <w:sz w:val="17"/>
        </w:rPr>
        <w:t xml:space="preserve"> </w:t>
      </w:r>
      <w:r>
        <w:rPr>
          <w:color w:val="1F1F24"/>
          <w:sz w:val="17"/>
        </w:rPr>
        <w:t>retrieval</w:t>
      </w:r>
      <w:r>
        <w:rPr>
          <w:color w:val="1F1F24"/>
          <w:spacing w:val="-4"/>
          <w:sz w:val="17"/>
        </w:rPr>
        <w:t xml:space="preserve"> </w:t>
      </w:r>
      <w:r>
        <w:rPr>
          <w:color w:val="1F1F24"/>
          <w:sz w:val="17"/>
        </w:rPr>
        <w:t>code</w:t>
      </w:r>
      <w:r>
        <w:rPr>
          <w:color w:val="1F1F24"/>
          <w:spacing w:val="5"/>
          <w:sz w:val="17"/>
        </w:rPr>
        <w:t xml:space="preserve"> </w:t>
      </w:r>
      <w:r>
        <w:rPr>
          <w:b/>
          <w:color w:val="1F1F24"/>
          <w:spacing w:val="-2"/>
          <w:sz w:val="17"/>
        </w:rPr>
        <w:t>XZN87P</w:t>
      </w:r>
    </w:p>
    <w:p w14:paraId="36890E99">
      <w:pPr>
        <w:pStyle w:val="14"/>
        <w:numPr>
          <w:ilvl w:val="0"/>
          <w:numId w:val="2"/>
        </w:numPr>
        <w:tabs>
          <w:tab w:val="left" w:pos="1034"/>
        </w:tabs>
        <w:spacing w:before="16" w:after="0" w:line="240" w:lineRule="auto"/>
        <w:ind w:left="1034" w:right="0" w:hanging="190"/>
        <w:jc w:val="left"/>
        <w:rPr>
          <w:sz w:val="17"/>
        </w:rPr>
      </w:pPr>
      <w:r>
        <w:rPr>
          <w:color w:val="1F1F24"/>
          <w:sz w:val="17"/>
        </w:rPr>
        <w:t>Continue</w:t>
      </w:r>
      <w:r>
        <w:rPr>
          <w:color w:val="1F1F24"/>
          <w:spacing w:val="7"/>
          <w:sz w:val="17"/>
        </w:rPr>
        <w:t xml:space="preserve"> </w:t>
      </w:r>
      <w:r>
        <w:rPr>
          <w:color w:val="1F1F24"/>
          <w:sz w:val="17"/>
        </w:rPr>
        <w:t>through</w:t>
      </w:r>
      <w:r>
        <w:rPr>
          <w:color w:val="1F1F24"/>
          <w:spacing w:val="8"/>
          <w:sz w:val="17"/>
        </w:rPr>
        <w:t xml:space="preserve"> </w:t>
      </w:r>
      <w:r>
        <w:rPr>
          <w:color w:val="38383D"/>
          <w:sz w:val="17"/>
        </w:rPr>
        <w:t>t</w:t>
      </w:r>
      <w:r>
        <w:rPr>
          <w:color w:val="1F1F24"/>
          <w:sz w:val="17"/>
        </w:rPr>
        <w:t>h</w:t>
      </w:r>
      <w:r>
        <w:rPr>
          <w:color w:val="38383D"/>
          <w:sz w:val="17"/>
        </w:rPr>
        <w:t>e</w:t>
      </w:r>
      <w:r>
        <w:rPr>
          <w:color w:val="38383D"/>
          <w:spacing w:val="1"/>
          <w:sz w:val="17"/>
        </w:rPr>
        <w:t xml:space="preserve"> </w:t>
      </w:r>
      <w:r>
        <w:rPr>
          <w:color w:val="38383D"/>
          <w:sz w:val="17"/>
        </w:rPr>
        <w:t>c</w:t>
      </w:r>
      <w:r>
        <w:rPr>
          <w:color w:val="1F1F24"/>
          <w:sz w:val="17"/>
        </w:rPr>
        <w:t>hec</w:t>
      </w:r>
      <w:r>
        <w:rPr>
          <w:color w:val="38383D"/>
          <w:sz w:val="17"/>
        </w:rPr>
        <w:t>k</w:t>
      </w:r>
      <w:r>
        <w:rPr>
          <w:color w:val="1F1F24"/>
          <w:sz w:val="17"/>
        </w:rPr>
        <w:t>out</w:t>
      </w:r>
      <w:r>
        <w:rPr>
          <w:color w:val="1F1F24"/>
          <w:spacing w:val="1"/>
          <w:sz w:val="17"/>
        </w:rPr>
        <w:t xml:space="preserve"> </w:t>
      </w:r>
      <w:r>
        <w:rPr>
          <w:color w:val="1F1F24"/>
          <w:spacing w:val="-2"/>
          <w:sz w:val="17"/>
        </w:rPr>
        <w:t>steps</w:t>
      </w:r>
      <w:r>
        <w:rPr>
          <w:color w:val="4B4B4B"/>
          <w:spacing w:val="-2"/>
          <w:sz w:val="17"/>
        </w:rPr>
        <w:t>.</w:t>
      </w:r>
    </w:p>
    <w:p w14:paraId="37859CF7">
      <w:pPr>
        <w:pStyle w:val="12"/>
        <w:spacing w:before="4"/>
        <w:rPr>
          <w:sz w:val="12"/>
        </w:rPr>
      </w:pPr>
    </w:p>
    <w:tbl>
      <w:tblPr>
        <w:tblStyle w:val="11"/>
        <w:tblW w:w="0" w:type="auto"/>
        <w:tblInd w:w="13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87"/>
        <w:gridCol w:w="3580"/>
      </w:tblGrid>
      <w:tr w14:paraId="3B927A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6987" w:type="dxa"/>
            <w:tcBorders>
              <w:left w:val="single" w:color="000000" w:sz="8" w:space="0"/>
              <w:bottom w:val="nil"/>
              <w:right w:val="single" w:color="000000" w:sz="8" w:space="0"/>
            </w:tcBorders>
          </w:tcPr>
          <w:p w14:paraId="00893264">
            <w:pPr>
              <w:pStyle w:val="15"/>
              <w:spacing w:before="35" w:line="194" w:lineRule="exact"/>
              <w:ind w:right="7"/>
              <w:jc w:val="center"/>
              <w:rPr>
                <w:sz w:val="17"/>
              </w:rPr>
            </w:pPr>
            <w:r>
              <w:rPr>
                <w:color w:val="1F1F24"/>
                <w:spacing w:val="-2"/>
                <w:w w:val="85"/>
                <w:sz w:val="17"/>
                <w:u w:val="thick" w:color="1F1F24"/>
              </w:rPr>
              <w:t>Payment</w:t>
            </w:r>
            <w:r>
              <w:rPr>
                <w:color w:val="1F1F24"/>
                <w:spacing w:val="-3"/>
                <w:sz w:val="17"/>
                <w:u w:val="thick" w:color="1F1F24"/>
              </w:rPr>
              <w:t xml:space="preserve"> </w:t>
            </w:r>
            <w:r>
              <w:rPr>
                <w:color w:val="1F1F24"/>
                <w:spacing w:val="-2"/>
                <w:w w:val="90"/>
                <w:sz w:val="17"/>
                <w:u w:val="thick" w:color="1F1F24"/>
              </w:rPr>
              <w:t>Information</w:t>
            </w:r>
          </w:p>
          <w:p w14:paraId="0E0C241E">
            <w:pPr>
              <w:pStyle w:val="15"/>
              <w:spacing w:line="100" w:lineRule="exact"/>
              <w:ind w:left="47" w:right="26"/>
              <w:jc w:val="center"/>
              <w:rPr>
                <w:sz w:val="14"/>
              </w:rPr>
            </w:pPr>
            <w:r>
              <w:rPr>
                <w:color w:val="1F1F24"/>
                <w:sz w:val="14"/>
              </w:rPr>
              <w:t>If</w:t>
            </w:r>
            <w:r>
              <w:rPr>
                <w:color w:val="1F1F24"/>
                <w:spacing w:val="1"/>
                <w:sz w:val="14"/>
              </w:rPr>
              <w:t xml:space="preserve"> </w:t>
            </w:r>
            <w:r>
              <w:rPr>
                <w:color w:val="1F1F24"/>
                <w:sz w:val="14"/>
              </w:rPr>
              <w:t>payment</w:t>
            </w:r>
            <w:r>
              <w:rPr>
                <w:color w:val="1F1F24"/>
                <w:spacing w:val="11"/>
                <w:sz w:val="14"/>
              </w:rPr>
              <w:t xml:space="preserve"> </w:t>
            </w:r>
            <w:r>
              <w:rPr>
                <w:color w:val="1F1F24"/>
                <w:sz w:val="14"/>
              </w:rPr>
              <w:t>is</w:t>
            </w:r>
            <w:r>
              <w:rPr>
                <w:color w:val="1F1F24"/>
                <w:spacing w:val="3"/>
                <w:sz w:val="14"/>
              </w:rPr>
              <w:t xml:space="preserve"> </w:t>
            </w:r>
            <w:r>
              <w:rPr>
                <w:color w:val="1F1F24"/>
                <w:sz w:val="14"/>
              </w:rPr>
              <w:t>to</w:t>
            </w:r>
            <w:r>
              <w:rPr>
                <w:color w:val="1F1F24"/>
                <w:spacing w:val="-3"/>
                <w:sz w:val="14"/>
              </w:rPr>
              <w:t xml:space="preserve"> </w:t>
            </w:r>
            <w:r>
              <w:rPr>
                <w:color w:val="1F1F24"/>
                <w:sz w:val="14"/>
              </w:rPr>
              <w:t>be</w:t>
            </w:r>
            <w:r>
              <w:rPr>
                <w:color w:val="1F1F24"/>
                <w:spacing w:val="2"/>
                <w:sz w:val="14"/>
              </w:rPr>
              <w:t xml:space="preserve"> </w:t>
            </w:r>
            <w:r>
              <w:rPr>
                <w:color w:val="1F1F24"/>
                <w:sz w:val="14"/>
              </w:rPr>
              <w:t>made</w:t>
            </w:r>
            <w:r>
              <w:rPr>
                <w:color w:val="1F1F24"/>
                <w:spacing w:val="7"/>
                <w:sz w:val="14"/>
              </w:rPr>
              <w:t xml:space="preserve"> </w:t>
            </w:r>
            <w:r>
              <w:rPr>
                <w:color w:val="1F1F24"/>
                <w:sz w:val="14"/>
              </w:rPr>
              <w:t>before</w:t>
            </w:r>
            <w:r>
              <w:rPr>
                <w:color w:val="1F1F24"/>
                <w:spacing w:val="9"/>
                <w:sz w:val="14"/>
              </w:rPr>
              <w:t xml:space="preserve"> </w:t>
            </w:r>
            <w:r>
              <w:rPr>
                <w:color w:val="1F1F24"/>
                <w:sz w:val="14"/>
              </w:rPr>
              <w:t>invoice,</w:t>
            </w:r>
            <w:r>
              <w:rPr>
                <w:color w:val="1F1F24"/>
                <w:spacing w:val="12"/>
                <w:sz w:val="14"/>
              </w:rPr>
              <w:t xml:space="preserve"> </w:t>
            </w:r>
            <w:r>
              <w:rPr>
                <w:color w:val="1F1F24"/>
                <w:sz w:val="14"/>
              </w:rPr>
              <w:t>please</w:t>
            </w:r>
            <w:r>
              <w:rPr>
                <w:color w:val="1F1F24"/>
                <w:spacing w:val="6"/>
                <w:sz w:val="14"/>
              </w:rPr>
              <w:t xml:space="preserve"> </w:t>
            </w:r>
            <w:r>
              <w:rPr>
                <w:color w:val="1F1F24"/>
                <w:sz w:val="14"/>
              </w:rPr>
              <w:t>email</w:t>
            </w:r>
            <w:r>
              <w:rPr>
                <w:color w:val="1F1F24"/>
                <w:spacing w:val="2"/>
                <w:sz w:val="14"/>
              </w:rPr>
              <w:t xml:space="preserve"> </w:t>
            </w:r>
            <w:r>
              <w:rPr>
                <w:color w:val="2689B3"/>
                <w:sz w:val="14"/>
                <w:u w:val="thick" w:color="2689B3"/>
              </w:rPr>
              <w:t>support</w:t>
            </w:r>
            <w:r>
              <w:rPr>
                <w:color w:val="4697B1"/>
                <w:sz w:val="14"/>
                <w:u w:val="thick" w:color="2689B3"/>
              </w:rPr>
              <w:t>@</w:t>
            </w:r>
            <w:r>
              <w:rPr>
                <w:color w:val="2689B3"/>
                <w:sz w:val="14"/>
                <w:u w:val="thick" w:color="2689B3"/>
              </w:rPr>
              <w:t>na</w:t>
            </w:r>
            <w:r>
              <w:rPr>
                <w:color w:val="267493"/>
                <w:sz w:val="14"/>
                <w:u w:val="thick" w:color="2689B3"/>
              </w:rPr>
              <w:t>n</w:t>
            </w:r>
            <w:r>
              <w:rPr>
                <w:color w:val="2689B3"/>
                <w:sz w:val="14"/>
                <w:u w:val="thick" w:color="2689B3"/>
              </w:rPr>
              <w:t>oporete</w:t>
            </w:r>
            <w:r>
              <w:rPr>
                <w:color w:val="4697B1"/>
                <w:sz w:val="14"/>
                <w:u w:val="thick" w:color="2689B3"/>
              </w:rPr>
              <w:t>c</w:t>
            </w:r>
            <w:r>
              <w:rPr>
                <w:color w:val="2689B3"/>
                <w:sz w:val="14"/>
                <w:u w:val="thick" w:color="2689B3"/>
              </w:rPr>
              <w:t>h</w:t>
            </w:r>
            <w:r>
              <w:rPr>
                <w:color w:val="2689B3"/>
                <w:spacing w:val="-1"/>
                <w:sz w:val="14"/>
                <w:u w:val="thick" w:color="2689B3"/>
              </w:rPr>
              <w:t xml:space="preserve"> </w:t>
            </w:r>
            <w:r>
              <w:rPr>
                <w:color w:val="2689B3"/>
                <w:sz w:val="14"/>
                <w:u w:val="thick" w:color="2689B3"/>
              </w:rPr>
              <w:t>com</w:t>
            </w:r>
            <w:r>
              <w:rPr>
                <w:color w:val="2689B3"/>
                <w:spacing w:val="22"/>
                <w:sz w:val="14"/>
                <w:u w:val="none"/>
              </w:rPr>
              <w:t xml:space="preserve"> </w:t>
            </w:r>
            <w:r>
              <w:rPr>
                <w:color w:val="1F1F24"/>
                <w:sz w:val="14"/>
                <w:u w:val="none"/>
              </w:rPr>
              <w:t>with your</w:t>
            </w:r>
            <w:r>
              <w:rPr>
                <w:color w:val="1F1F24"/>
                <w:spacing w:val="9"/>
                <w:sz w:val="14"/>
                <w:u w:val="none"/>
              </w:rPr>
              <w:t xml:space="preserve"> </w:t>
            </w:r>
            <w:r>
              <w:rPr>
                <w:color w:val="1F1F24"/>
                <w:sz w:val="14"/>
                <w:u w:val="none"/>
              </w:rPr>
              <w:t>Nanopore</w:t>
            </w:r>
            <w:r>
              <w:rPr>
                <w:color w:val="1F1F24"/>
                <w:spacing w:val="8"/>
                <w:sz w:val="14"/>
                <w:u w:val="none"/>
              </w:rPr>
              <w:t xml:space="preserve"> </w:t>
            </w:r>
            <w:r>
              <w:rPr>
                <w:color w:val="1F1F24"/>
                <w:spacing w:val="-2"/>
                <w:sz w:val="14"/>
                <w:u w:val="none"/>
              </w:rPr>
              <w:t>order</w:t>
            </w:r>
          </w:p>
        </w:tc>
        <w:tc>
          <w:tcPr>
            <w:tcW w:w="3580" w:type="dxa"/>
            <w:tcBorders>
              <w:left w:val="single" w:color="000000" w:sz="8" w:space="0"/>
              <w:bottom w:val="nil"/>
              <w:right w:val="single" w:color="000000" w:sz="6" w:space="0"/>
            </w:tcBorders>
          </w:tcPr>
          <w:p w14:paraId="2AD26C28">
            <w:pPr>
              <w:pStyle w:val="15"/>
              <w:rPr>
                <w:rFonts w:ascii="Times New Roman"/>
                <w:sz w:val="16"/>
              </w:rPr>
            </w:pPr>
          </w:p>
        </w:tc>
      </w:tr>
      <w:tr w14:paraId="4415EE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698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 w14:paraId="76F2D958">
            <w:pPr>
              <w:pStyle w:val="15"/>
              <w:spacing w:before="56"/>
              <w:ind w:left="1672"/>
              <w:rPr>
                <w:sz w:val="14"/>
              </w:rPr>
            </w:pPr>
            <w:r>
              <w:rPr>
                <w:color w:val="1F1F24"/>
                <w:sz w:val="14"/>
              </w:rPr>
              <w:t>number</w:t>
            </w:r>
            <w:r>
              <w:rPr>
                <w:color w:val="4B4B4B"/>
                <w:sz w:val="14"/>
              </w:rPr>
              <w:t>,</w:t>
            </w:r>
            <w:r>
              <w:rPr>
                <w:color w:val="4B4B4B"/>
                <w:spacing w:val="-1"/>
                <w:sz w:val="14"/>
              </w:rPr>
              <w:t xml:space="preserve"> </w:t>
            </w:r>
            <w:r>
              <w:rPr>
                <w:color w:val="1F1F24"/>
                <w:sz w:val="14"/>
              </w:rPr>
              <w:t>which</w:t>
            </w:r>
            <w:r>
              <w:rPr>
                <w:color w:val="1F1F24"/>
                <w:spacing w:val="8"/>
                <w:sz w:val="14"/>
              </w:rPr>
              <w:t xml:space="preserve"> </w:t>
            </w:r>
            <w:r>
              <w:rPr>
                <w:color w:val="1F1F24"/>
                <w:sz w:val="14"/>
              </w:rPr>
              <w:t>is</w:t>
            </w:r>
            <w:r>
              <w:rPr>
                <w:color w:val="1F1F24"/>
                <w:spacing w:val="1"/>
                <w:sz w:val="14"/>
              </w:rPr>
              <w:t xml:space="preserve"> </w:t>
            </w:r>
            <w:r>
              <w:rPr>
                <w:color w:val="1F1F24"/>
                <w:sz w:val="14"/>
              </w:rPr>
              <w:t>stated</w:t>
            </w:r>
            <w:r>
              <w:rPr>
                <w:color w:val="1F1F24"/>
                <w:spacing w:val="15"/>
                <w:sz w:val="14"/>
              </w:rPr>
              <w:t xml:space="preserve"> </w:t>
            </w:r>
            <w:r>
              <w:rPr>
                <w:color w:val="1F1F24"/>
                <w:sz w:val="14"/>
              </w:rPr>
              <w:t>on</w:t>
            </w:r>
            <w:r>
              <w:rPr>
                <w:color w:val="1F1F24"/>
                <w:spacing w:val="-2"/>
                <w:sz w:val="14"/>
              </w:rPr>
              <w:t xml:space="preserve"> </w:t>
            </w:r>
            <w:r>
              <w:rPr>
                <w:color w:val="1F1F24"/>
                <w:sz w:val="14"/>
              </w:rPr>
              <w:t>your</w:t>
            </w:r>
            <w:r>
              <w:rPr>
                <w:color w:val="1F1F24"/>
                <w:spacing w:val="10"/>
                <w:sz w:val="14"/>
              </w:rPr>
              <w:t xml:space="preserve"> </w:t>
            </w:r>
            <w:r>
              <w:rPr>
                <w:color w:val="1F1F24"/>
                <w:sz w:val="14"/>
              </w:rPr>
              <w:t>order</w:t>
            </w:r>
            <w:r>
              <w:rPr>
                <w:color w:val="1F1F24"/>
                <w:spacing w:val="8"/>
                <w:sz w:val="14"/>
              </w:rPr>
              <w:t xml:space="preserve"> </w:t>
            </w:r>
            <w:r>
              <w:rPr>
                <w:color w:val="1F1F24"/>
                <w:sz w:val="14"/>
              </w:rPr>
              <w:t>confirmation</w:t>
            </w:r>
            <w:r>
              <w:rPr>
                <w:color w:val="1F1F24"/>
                <w:spacing w:val="15"/>
                <w:sz w:val="14"/>
              </w:rPr>
              <w:t xml:space="preserve"> </w:t>
            </w:r>
            <w:r>
              <w:rPr>
                <w:color w:val="1F1F24"/>
                <w:spacing w:val="-2"/>
                <w:sz w:val="14"/>
              </w:rPr>
              <w:t>email.</w:t>
            </w:r>
          </w:p>
        </w:tc>
        <w:tc>
          <w:tcPr>
            <w:tcW w:w="3580" w:type="dxa"/>
            <w:tcBorders>
              <w:top w:val="nil"/>
              <w:left w:val="single" w:color="000000" w:sz="8" w:space="0"/>
              <w:bottom w:val="nil"/>
              <w:right w:val="single" w:color="000000" w:sz="6" w:space="0"/>
            </w:tcBorders>
          </w:tcPr>
          <w:p w14:paraId="63CEA82B">
            <w:pPr>
              <w:pStyle w:val="15"/>
              <w:spacing w:before="47" w:line="194" w:lineRule="exact"/>
              <w:ind w:left="36"/>
              <w:jc w:val="center"/>
              <w:rPr>
                <w:sz w:val="17"/>
              </w:rPr>
            </w:pPr>
            <w:r>
              <w:rPr>
                <w:color w:val="1F1F24"/>
                <w:w w:val="80"/>
                <w:sz w:val="17"/>
                <w:u w:val="thick" w:color="1F1F24"/>
              </w:rPr>
              <w:t>VAT</w:t>
            </w:r>
            <w:r>
              <w:rPr>
                <w:color w:val="1F1F24"/>
                <w:spacing w:val="-2"/>
                <w:sz w:val="17"/>
                <w:u w:val="thick" w:color="1F1F24"/>
              </w:rPr>
              <w:t xml:space="preserve"> </w:t>
            </w:r>
            <w:r>
              <w:rPr>
                <w:color w:val="1F1F24"/>
                <w:w w:val="80"/>
                <w:sz w:val="17"/>
                <w:u w:val="thick" w:color="1F1F24"/>
              </w:rPr>
              <w:t>Registration</w:t>
            </w:r>
            <w:r>
              <w:rPr>
                <w:color w:val="1F1F24"/>
                <w:spacing w:val="14"/>
                <w:sz w:val="17"/>
                <w:u w:val="thick" w:color="1F1F24"/>
              </w:rPr>
              <w:t xml:space="preserve"> </w:t>
            </w:r>
            <w:r>
              <w:rPr>
                <w:color w:val="1F1F24"/>
                <w:spacing w:val="-2"/>
                <w:w w:val="80"/>
                <w:sz w:val="17"/>
                <w:u w:val="thick" w:color="1F1F24"/>
              </w:rPr>
              <w:t>Details</w:t>
            </w:r>
          </w:p>
          <w:p w14:paraId="2F510EEB">
            <w:pPr>
              <w:pStyle w:val="15"/>
              <w:spacing w:line="104" w:lineRule="exact"/>
              <w:ind w:left="36" w:right="15"/>
              <w:jc w:val="center"/>
              <w:rPr>
                <w:sz w:val="14"/>
              </w:rPr>
            </w:pPr>
            <w:r>
              <w:rPr>
                <w:color w:val="1F1F24"/>
                <w:sz w:val="14"/>
              </w:rPr>
              <w:t>UK</w:t>
            </w:r>
            <w:r>
              <w:rPr>
                <w:color w:val="1F1F24"/>
                <w:spacing w:val="6"/>
                <w:sz w:val="14"/>
              </w:rPr>
              <w:t xml:space="preserve"> </w:t>
            </w:r>
            <w:r>
              <w:rPr>
                <w:color w:val="1F1F24"/>
                <w:sz w:val="14"/>
              </w:rPr>
              <w:t>shipment:</w:t>
            </w:r>
            <w:r>
              <w:rPr>
                <w:color w:val="1F1F24"/>
                <w:spacing w:val="7"/>
                <w:sz w:val="14"/>
              </w:rPr>
              <w:t xml:space="preserve"> </w:t>
            </w:r>
            <w:r>
              <w:rPr>
                <w:color w:val="1F1F24"/>
                <w:sz w:val="14"/>
              </w:rPr>
              <w:t>UK</w:t>
            </w:r>
            <w:r>
              <w:rPr>
                <w:color w:val="1F1F24"/>
                <w:spacing w:val="12"/>
                <w:sz w:val="14"/>
              </w:rPr>
              <w:t xml:space="preserve"> </w:t>
            </w:r>
            <w:r>
              <w:rPr>
                <w:color w:val="1F1F24"/>
                <w:sz w:val="14"/>
              </w:rPr>
              <w:t>VAT</w:t>
            </w:r>
            <w:r>
              <w:rPr>
                <w:color w:val="1F1F24"/>
                <w:spacing w:val="4"/>
                <w:sz w:val="14"/>
              </w:rPr>
              <w:t xml:space="preserve"> </w:t>
            </w:r>
            <w:r>
              <w:rPr>
                <w:color w:val="1F1F24"/>
                <w:sz w:val="14"/>
              </w:rPr>
              <w:t>No</w:t>
            </w:r>
            <w:r>
              <w:rPr>
                <w:color w:val="1F1F24"/>
                <w:spacing w:val="-3"/>
                <w:sz w:val="14"/>
              </w:rPr>
              <w:t xml:space="preserve"> </w:t>
            </w:r>
            <w:r>
              <w:rPr>
                <w:color w:val="1F1F24"/>
                <w:sz w:val="14"/>
              </w:rPr>
              <w:t>GB</w:t>
            </w:r>
            <w:r>
              <w:rPr>
                <w:color w:val="1F1F24"/>
                <w:spacing w:val="-9"/>
                <w:sz w:val="14"/>
              </w:rPr>
              <w:t xml:space="preserve"> </w:t>
            </w:r>
            <w:r>
              <w:rPr>
                <w:color w:val="1F1F24"/>
                <w:spacing w:val="-2"/>
                <w:sz w:val="14"/>
              </w:rPr>
              <w:t>336942382</w:t>
            </w:r>
          </w:p>
        </w:tc>
      </w:tr>
      <w:tr w14:paraId="625974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</w:trPr>
        <w:tc>
          <w:tcPr>
            <w:tcW w:w="698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 w14:paraId="2000312F">
            <w:pPr>
              <w:pStyle w:val="15"/>
              <w:rPr>
                <w:rFonts w:ascii="Times New Roman"/>
                <w:sz w:val="10"/>
              </w:rPr>
            </w:pPr>
          </w:p>
        </w:tc>
        <w:tc>
          <w:tcPr>
            <w:tcW w:w="3580" w:type="dxa"/>
            <w:tcBorders>
              <w:top w:val="nil"/>
              <w:left w:val="single" w:color="000000" w:sz="8" w:space="0"/>
              <w:bottom w:val="nil"/>
              <w:right w:val="single" w:color="000000" w:sz="6" w:space="0"/>
            </w:tcBorders>
          </w:tcPr>
          <w:p w14:paraId="02D88318">
            <w:pPr>
              <w:pStyle w:val="15"/>
              <w:spacing w:before="52" w:line="100" w:lineRule="exact"/>
              <w:ind w:left="286"/>
              <w:rPr>
                <w:sz w:val="14"/>
              </w:rPr>
            </w:pPr>
            <w:r>
              <w:rPr>
                <w:color w:val="1F1F24"/>
                <w:spacing w:val="-2"/>
                <w:w w:val="105"/>
                <w:sz w:val="14"/>
              </w:rPr>
              <w:t>EU</w:t>
            </w:r>
            <w:r>
              <w:rPr>
                <w:color w:val="1F1F24"/>
                <w:spacing w:val="-13"/>
                <w:w w:val="105"/>
                <w:sz w:val="14"/>
              </w:rPr>
              <w:t xml:space="preserve"> </w:t>
            </w:r>
            <w:r>
              <w:rPr>
                <w:color w:val="1F1F24"/>
                <w:spacing w:val="-2"/>
                <w:w w:val="105"/>
                <w:sz w:val="14"/>
              </w:rPr>
              <w:t>Shipment</w:t>
            </w:r>
            <w:r>
              <w:rPr>
                <w:color w:val="38383D"/>
                <w:spacing w:val="-2"/>
                <w:w w:val="105"/>
                <w:sz w:val="14"/>
              </w:rPr>
              <w:t>:</w:t>
            </w:r>
            <w:r>
              <w:rPr>
                <w:color w:val="38383D"/>
                <w:spacing w:val="-16"/>
                <w:w w:val="105"/>
                <w:sz w:val="14"/>
              </w:rPr>
              <w:t xml:space="preserve"> </w:t>
            </w:r>
            <w:r>
              <w:rPr>
                <w:color w:val="1F1F24"/>
                <w:spacing w:val="-2"/>
                <w:w w:val="105"/>
                <w:sz w:val="14"/>
              </w:rPr>
              <w:t>Dutch</w:t>
            </w:r>
            <w:r>
              <w:rPr>
                <w:color w:val="1F1F24"/>
                <w:spacing w:val="7"/>
                <w:w w:val="105"/>
                <w:sz w:val="14"/>
              </w:rPr>
              <w:t xml:space="preserve"> </w:t>
            </w:r>
            <w:r>
              <w:rPr>
                <w:color w:val="1F1F24"/>
                <w:spacing w:val="-2"/>
                <w:w w:val="105"/>
                <w:sz w:val="14"/>
              </w:rPr>
              <w:t>VAT</w:t>
            </w:r>
            <w:r>
              <w:rPr>
                <w:color w:val="1F1F24"/>
                <w:spacing w:val="1"/>
                <w:w w:val="105"/>
                <w:sz w:val="14"/>
              </w:rPr>
              <w:t xml:space="preserve"> </w:t>
            </w:r>
            <w:r>
              <w:rPr>
                <w:color w:val="1F1F24"/>
                <w:spacing w:val="-2"/>
                <w:w w:val="105"/>
                <w:sz w:val="14"/>
              </w:rPr>
              <w:t>No</w:t>
            </w:r>
            <w:r>
              <w:rPr>
                <w:color w:val="1F1F24"/>
                <w:spacing w:val="-5"/>
                <w:w w:val="105"/>
                <w:sz w:val="14"/>
              </w:rPr>
              <w:t xml:space="preserve"> </w:t>
            </w:r>
            <w:r>
              <w:rPr>
                <w:color w:val="1F1F24"/>
                <w:spacing w:val="-2"/>
                <w:w w:val="105"/>
                <w:sz w:val="14"/>
              </w:rPr>
              <w:t>NL823865599B01</w:t>
            </w:r>
          </w:p>
        </w:tc>
      </w:tr>
      <w:tr w14:paraId="30BE7D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6987" w:type="dxa"/>
            <w:tcBorders>
              <w:top w:val="nil"/>
              <w:left w:val="single" w:color="000000" w:sz="8" w:space="0"/>
              <w:bottom w:val="single" w:color="000000" w:sz="6" w:space="0"/>
              <w:right w:val="single" w:color="000000" w:sz="8" w:space="0"/>
            </w:tcBorders>
          </w:tcPr>
          <w:p w14:paraId="5108DE5C">
            <w:pPr>
              <w:pStyle w:val="15"/>
              <w:spacing w:before="44"/>
              <w:ind w:left="47" w:right="9"/>
              <w:jc w:val="center"/>
              <w:rPr>
                <w:sz w:val="17"/>
              </w:rPr>
            </w:pPr>
            <w:r>
              <w:rPr>
                <w:color w:val="1F1F24"/>
                <w:spacing w:val="-5"/>
                <w:sz w:val="17"/>
                <w:u w:val="thick" w:color="1F1F24"/>
              </w:rPr>
              <w:t>JaxNAJ</w:t>
            </w:r>
            <w:r>
              <w:rPr>
                <w:color w:val="1F1F24"/>
                <w:spacing w:val="-3"/>
                <w:sz w:val="17"/>
                <w:u w:val="thick" w:color="1F1F24"/>
              </w:rPr>
              <w:t xml:space="preserve"> </w:t>
            </w:r>
            <w:r>
              <w:rPr>
                <w:color w:val="1F1F24"/>
                <w:spacing w:val="-2"/>
                <w:sz w:val="17"/>
                <w:u w:val="thick" w:color="1F1F24"/>
              </w:rPr>
              <w:t>Rates</w:t>
            </w:r>
          </w:p>
          <w:p w14:paraId="6996C3D3">
            <w:pPr>
              <w:pStyle w:val="15"/>
              <w:spacing w:before="1"/>
              <w:ind w:left="54" w:right="7"/>
              <w:jc w:val="center"/>
              <w:rPr>
                <w:sz w:val="14"/>
              </w:rPr>
            </w:pPr>
            <w:r>
              <w:rPr>
                <w:color w:val="1F1F24"/>
                <w:sz w:val="14"/>
              </w:rPr>
              <w:t>All</w:t>
            </w:r>
            <w:r>
              <w:rPr>
                <w:color w:val="1F1F24"/>
                <w:spacing w:val="4"/>
                <w:sz w:val="14"/>
              </w:rPr>
              <w:t xml:space="preserve"> </w:t>
            </w:r>
            <w:r>
              <w:rPr>
                <w:color w:val="1F1F24"/>
                <w:sz w:val="14"/>
              </w:rPr>
              <w:t>sales</w:t>
            </w:r>
            <w:r>
              <w:rPr>
                <w:color w:val="1F1F24"/>
                <w:spacing w:val="8"/>
                <w:sz w:val="14"/>
              </w:rPr>
              <w:t xml:space="preserve"> </w:t>
            </w:r>
            <w:r>
              <w:rPr>
                <w:color w:val="1F1F24"/>
                <w:sz w:val="14"/>
              </w:rPr>
              <w:t>sub</w:t>
            </w:r>
            <w:r>
              <w:rPr>
                <w:color w:val="38383D"/>
                <w:sz w:val="14"/>
              </w:rPr>
              <w:t>j</w:t>
            </w:r>
            <w:r>
              <w:rPr>
                <w:color w:val="1F1F24"/>
                <w:sz w:val="14"/>
              </w:rPr>
              <w:t>ect</w:t>
            </w:r>
            <w:r>
              <w:rPr>
                <w:color w:val="1F1F24"/>
                <w:spacing w:val="5"/>
                <w:sz w:val="14"/>
              </w:rPr>
              <w:t xml:space="preserve"> </w:t>
            </w:r>
            <w:r>
              <w:rPr>
                <w:color w:val="1F1F24"/>
                <w:sz w:val="14"/>
              </w:rPr>
              <w:t>to</w:t>
            </w:r>
            <w:r>
              <w:rPr>
                <w:color w:val="1F1F24"/>
                <w:spacing w:val="2"/>
                <w:sz w:val="14"/>
              </w:rPr>
              <w:t xml:space="preserve"> </w:t>
            </w:r>
            <w:r>
              <w:rPr>
                <w:color w:val="1F1F24"/>
                <w:sz w:val="14"/>
              </w:rPr>
              <w:t>applicabl</w:t>
            </w:r>
            <w:r>
              <w:rPr>
                <w:color w:val="38383D"/>
                <w:sz w:val="14"/>
              </w:rPr>
              <w:t>e</w:t>
            </w:r>
            <w:r>
              <w:rPr>
                <w:color w:val="38383D"/>
                <w:spacing w:val="9"/>
                <w:sz w:val="14"/>
              </w:rPr>
              <w:t xml:space="preserve"> </w:t>
            </w:r>
            <w:r>
              <w:rPr>
                <w:color w:val="1F1F24"/>
                <w:sz w:val="14"/>
              </w:rPr>
              <w:t>local</w:t>
            </w:r>
            <w:r>
              <w:rPr>
                <w:color w:val="1F1F24"/>
                <w:spacing w:val="4"/>
                <w:sz w:val="14"/>
              </w:rPr>
              <w:t xml:space="preserve"> </w:t>
            </w:r>
            <w:r>
              <w:rPr>
                <w:color w:val="1F1F24"/>
                <w:spacing w:val="-2"/>
                <w:sz w:val="14"/>
              </w:rPr>
              <w:t>ta</w:t>
            </w:r>
            <w:r>
              <w:rPr>
                <w:color w:val="38383D"/>
                <w:spacing w:val="-2"/>
                <w:sz w:val="14"/>
              </w:rPr>
              <w:t>x</w:t>
            </w:r>
            <w:r>
              <w:rPr>
                <w:color w:val="1F1F24"/>
                <w:spacing w:val="-2"/>
                <w:sz w:val="14"/>
              </w:rPr>
              <w:t>es</w:t>
            </w:r>
            <w:r>
              <w:rPr>
                <w:color w:val="4B4B4B"/>
                <w:spacing w:val="-2"/>
                <w:sz w:val="14"/>
              </w:rPr>
              <w:t>.</w:t>
            </w:r>
          </w:p>
        </w:tc>
        <w:tc>
          <w:tcPr>
            <w:tcW w:w="3580" w:type="dxa"/>
            <w:tcBorders>
              <w:top w:val="nil"/>
              <w:left w:val="single" w:color="000000" w:sz="8" w:space="0"/>
              <w:bottom w:val="single" w:color="000000" w:sz="6" w:space="0"/>
              <w:right w:val="single" w:color="000000" w:sz="6" w:space="0"/>
            </w:tcBorders>
          </w:tcPr>
          <w:p w14:paraId="6B2D9D87">
            <w:pPr>
              <w:pStyle w:val="15"/>
              <w:spacing w:before="63" w:line="264" w:lineRule="auto"/>
              <w:ind w:left="1128" w:hanging="1044"/>
              <w:rPr>
                <w:sz w:val="14"/>
              </w:rPr>
            </w:pPr>
            <w:r>
              <w:rPr>
                <w:color w:val="1F1F24"/>
                <w:sz w:val="14"/>
              </w:rPr>
              <w:t>For an</w:t>
            </w:r>
            <w:r>
              <w:rPr>
                <w:color w:val="1F1F24"/>
                <w:spacing w:val="-7"/>
                <w:sz w:val="14"/>
              </w:rPr>
              <w:t xml:space="preserve"> </w:t>
            </w:r>
            <w:r>
              <w:rPr>
                <w:color w:val="1F1F24"/>
                <w:sz w:val="14"/>
              </w:rPr>
              <w:t>intra</w:t>
            </w:r>
            <w:r>
              <w:rPr>
                <w:color w:val="38383D"/>
                <w:sz w:val="14"/>
              </w:rPr>
              <w:t>-</w:t>
            </w:r>
            <w:r>
              <w:rPr>
                <w:color w:val="1F1F24"/>
                <w:sz w:val="14"/>
              </w:rPr>
              <w:t>EU</w:t>
            </w:r>
            <w:r>
              <w:rPr>
                <w:color w:val="1F1F24"/>
                <w:spacing w:val="-1"/>
                <w:sz w:val="14"/>
              </w:rPr>
              <w:t xml:space="preserve"> </w:t>
            </w:r>
            <w:r>
              <w:rPr>
                <w:color w:val="1F1F24"/>
                <w:sz w:val="14"/>
              </w:rPr>
              <w:t>supply this is</w:t>
            </w:r>
            <w:r>
              <w:rPr>
                <w:color w:val="1F1F24"/>
                <w:spacing w:val="-3"/>
                <w:sz w:val="14"/>
              </w:rPr>
              <w:t xml:space="preserve"> </w:t>
            </w:r>
            <w:r>
              <w:rPr>
                <w:color w:val="1F1F24"/>
                <w:sz w:val="14"/>
              </w:rPr>
              <w:t>subject to</w:t>
            </w:r>
            <w:r>
              <w:rPr>
                <w:color w:val="1F1F24"/>
                <w:spacing w:val="-5"/>
                <w:sz w:val="14"/>
              </w:rPr>
              <w:t xml:space="preserve"> </w:t>
            </w:r>
            <w:r>
              <w:rPr>
                <w:color w:val="1F1F24"/>
                <w:sz w:val="14"/>
              </w:rPr>
              <w:t>the VAT in</w:t>
            </w:r>
            <w:r>
              <w:rPr>
                <w:color w:val="1F1F24"/>
                <w:spacing w:val="-6"/>
                <w:sz w:val="14"/>
              </w:rPr>
              <w:t xml:space="preserve"> </w:t>
            </w:r>
            <w:r>
              <w:rPr>
                <w:color w:val="1F1F24"/>
                <w:sz w:val="14"/>
              </w:rPr>
              <w:t>the</w:t>
            </w:r>
            <w:r>
              <w:rPr>
                <w:color w:val="1F1F24"/>
                <w:spacing w:val="40"/>
                <w:sz w:val="14"/>
              </w:rPr>
              <w:t xml:space="preserve"> </w:t>
            </w:r>
            <w:r>
              <w:rPr>
                <w:color w:val="1F1F24"/>
                <w:sz w:val="14"/>
              </w:rPr>
              <w:t>country of acquisition</w:t>
            </w:r>
          </w:p>
        </w:tc>
      </w:tr>
    </w:tbl>
    <w:p w14:paraId="5CA1E6A5">
      <w:pPr>
        <w:spacing w:before="4"/>
        <w:ind w:left="0" w:right="256" w:firstLine="0"/>
        <w:jc w:val="right"/>
        <w:rPr>
          <w:sz w:val="82"/>
        </w:rPr>
      </w:pPr>
      <w:r>
        <w:rPr>
          <w:color w:val="1F1F24"/>
          <w:spacing w:val="-5"/>
          <w:w w:val="95"/>
          <w:sz w:val="82"/>
        </w:rPr>
        <w:t>4.</w:t>
      </w:r>
    </w:p>
    <w:p w14:paraId="7573DAAB">
      <w:pPr>
        <w:spacing w:after="0"/>
        <w:jc w:val="right"/>
        <w:rPr>
          <w:sz w:val="82"/>
        </w:rPr>
        <w:sectPr>
          <w:type w:val="continuous"/>
          <w:pgSz w:w="11910" w:h="16840"/>
          <w:pgMar w:top="520" w:right="520" w:bottom="0" w:left="580" w:header="720" w:footer="720" w:gutter="0"/>
          <w:cols w:space="720" w:num="1"/>
        </w:sectPr>
      </w:pPr>
    </w:p>
    <w:p w14:paraId="324B3B2D">
      <w:pPr>
        <w:pStyle w:val="9"/>
        <w:spacing w:before="75"/>
        <w:ind w:right="1"/>
      </w:pPr>
      <w:r>
        <w:rPr>
          <w:color w:val="1F1D23"/>
        </w:rPr>
        <w:t>Information</w:t>
      </w:r>
      <w:r>
        <w:rPr>
          <w:color w:val="1F1D23"/>
          <w:spacing w:val="11"/>
        </w:rPr>
        <w:t xml:space="preserve"> </w:t>
      </w:r>
      <w:r>
        <w:rPr>
          <w:color w:val="1F1D23"/>
        </w:rPr>
        <w:t>about</w:t>
      </w:r>
      <w:r>
        <w:rPr>
          <w:color w:val="1F1D23"/>
          <w:spacing w:val="7"/>
        </w:rPr>
        <w:t xml:space="preserve"> </w:t>
      </w:r>
      <w:r>
        <w:rPr>
          <w:color w:val="1F1D23"/>
        </w:rPr>
        <w:t>this</w:t>
      </w:r>
      <w:r>
        <w:rPr>
          <w:color w:val="1F1D23"/>
          <w:spacing w:val="-3"/>
        </w:rPr>
        <w:t xml:space="preserve"> </w:t>
      </w:r>
      <w:r>
        <w:rPr>
          <w:color w:val="1F1D23"/>
          <w:spacing w:val="-2"/>
        </w:rPr>
        <w:t>quotation</w:t>
      </w:r>
    </w:p>
    <w:p w14:paraId="7B5492E6">
      <w:pPr>
        <w:pStyle w:val="12"/>
        <w:spacing w:before="12"/>
        <w:ind w:left="132"/>
      </w:pPr>
      <w:r>
        <w:rPr>
          <w:color w:val="1F1D23"/>
        </w:rPr>
        <w:t>Th</w:t>
      </w:r>
      <w:r>
        <w:rPr>
          <w:color w:val="464449"/>
        </w:rPr>
        <w:t>i</w:t>
      </w:r>
      <w:r>
        <w:rPr>
          <w:color w:val="1F1D23"/>
        </w:rPr>
        <w:t>s quotation</w:t>
      </w:r>
      <w:r>
        <w:rPr>
          <w:color w:val="1F1D23"/>
          <w:spacing w:val="7"/>
        </w:rPr>
        <w:t xml:space="preserve"> </w:t>
      </w:r>
      <w:r>
        <w:rPr>
          <w:color w:val="333138"/>
        </w:rPr>
        <w:t>is</w:t>
      </w:r>
      <w:r>
        <w:rPr>
          <w:color w:val="333138"/>
          <w:spacing w:val="-8"/>
        </w:rPr>
        <w:t xml:space="preserve"> </w:t>
      </w:r>
      <w:r>
        <w:rPr>
          <w:color w:val="1F1D23"/>
        </w:rPr>
        <w:t>provided</w:t>
      </w:r>
      <w:r>
        <w:rPr>
          <w:color w:val="1F1D23"/>
          <w:spacing w:val="6"/>
        </w:rPr>
        <w:t xml:space="preserve"> </w:t>
      </w:r>
      <w:r>
        <w:rPr>
          <w:color w:val="1F1D23"/>
        </w:rPr>
        <w:t>in</w:t>
      </w:r>
      <w:r>
        <w:rPr>
          <w:color w:val="1F1D23"/>
          <w:spacing w:val="-4"/>
        </w:rPr>
        <w:t xml:space="preserve"> </w:t>
      </w:r>
      <w:r>
        <w:rPr>
          <w:color w:val="1F1D23"/>
        </w:rPr>
        <w:t>conjunction</w:t>
      </w:r>
      <w:r>
        <w:rPr>
          <w:color w:val="1F1D23"/>
          <w:spacing w:val="18"/>
        </w:rPr>
        <w:t xml:space="preserve"> </w:t>
      </w:r>
      <w:r>
        <w:rPr>
          <w:color w:val="1F1D23"/>
        </w:rPr>
        <w:t>with</w:t>
      </w:r>
      <w:r>
        <w:rPr>
          <w:color w:val="1F1D23"/>
          <w:spacing w:val="-2"/>
        </w:rPr>
        <w:t xml:space="preserve"> </w:t>
      </w:r>
      <w:r>
        <w:rPr>
          <w:color w:val="1F1D23"/>
        </w:rPr>
        <w:t>the</w:t>
      </w:r>
      <w:r>
        <w:rPr>
          <w:color w:val="1F1D23"/>
          <w:spacing w:val="8"/>
        </w:rPr>
        <w:t xml:space="preserve"> </w:t>
      </w:r>
      <w:r>
        <w:rPr>
          <w:color w:val="1F1D23"/>
        </w:rPr>
        <w:t>following</w:t>
      </w:r>
      <w:r>
        <w:rPr>
          <w:color w:val="1F1D23"/>
          <w:spacing w:val="5"/>
        </w:rPr>
        <w:t xml:space="preserve"> </w:t>
      </w:r>
      <w:r>
        <w:rPr>
          <w:color w:val="1F1D23"/>
          <w:spacing w:val="-2"/>
        </w:rPr>
        <w:t>conditions</w:t>
      </w:r>
      <w:r>
        <w:rPr>
          <w:color w:val="464449"/>
          <w:spacing w:val="-2"/>
        </w:rPr>
        <w:t>:</w:t>
      </w:r>
    </w:p>
    <w:p w14:paraId="7841DFFD">
      <w:pPr>
        <w:pStyle w:val="12"/>
        <w:spacing w:before="38"/>
      </w:pPr>
    </w:p>
    <w:p w14:paraId="246E7EE0">
      <w:pPr>
        <w:pStyle w:val="14"/>
        <w:numPr>
          <w:ilvl w:val="0"/>
          <w:numId w:val="3"/>
        </w:numPr>
        <w:tabs>
          <w:tab w:val="left" w:pos="609"/>
        </w:tabs>
        <w:spacing w:before="0" w:after="0" w:line="240" w:lineRule="auto"/>
        <w:ind w:left="609" w:right="0" w:hanging="135"/>
        <w:jc w:val="left"/>
        <w:rPr>
          <w:sz w:val="14"/>
        </w:rPr>
      </w:pPr>
      <w:r>
        <w:rPr>
          <w:color w:val="333138"/>
          <w:sz w:val="14"/>
        </w:rPr>
        <w:t>Minimum</w:t>
      </w:r>
      <w:r>
        <w:rPr>
          <w:color w:val="333138"/>
          <w:spacing w:val="20"/>
          <w:sz w:val="14"/>
        </w:rPr>
        <w:t xml:space="preserve"> </w:t>
      </w:r>
      <w:r>
        <w:rPr>
          <w:color w:val="333138"/>
          <w:sz w:val="14"/>
        </w:rPr>
        <w:t>order</w:t>
      </w:r>
      <w:r>
        <w:rPr>
          <w:color w:val="333138"/>
          <w:spacing w:val="9"/>
          <w:sz w:val="14"/>
        </w:rPr>
        <w:t xml:space="preserve"> </w:t>
      </w:r>
      <w:r>
        <w:rPr>
          <w:color w:val="1F1D23"/>
          <w:sz w:val="14"/>
        </w:rPr>
        <w:t>quantities</w:t>
      </w:r>
      <w:r>
        <w:rPr>
          <w:color w:val="1F1D23"/>
          <w:spacing w:val="6"/>
          <w:sz w:val="14"/>
        </w:rPr>
        <w:t xml:space="preserve"> </w:t>
      </w:r>
      <w:r>
        <w:rPr>
          <w:color w:val="1F1D23"/>
          <w:sz w:val="14"/>
        </w:rPr>
        <w:t>apply,</w:t>
      </w:r>
      <w:r>
        <w:rPr>
          <w:color w:val="1F1D23"/>
          <w:spacing w:val="9"/>
          <w:sz w:val="14"/>
        </w:rPr>
        <w:t xml:space="preserve"> </w:t>
      </w:r>
      <w:r>
        <w:rPr>
          <w:color w:val="1F1D23"/>
          <w:sz w:val="14"/>
        </w:rPr>
        <w:t>as</w:t>
      </w:r>
      <w:r>
        <w:rPr>
          <w:color w:val="1F1D23"/>
          <w:spacing w:val="-4"/>
          <w:sz w:val="14"/>
        </w:rPr>
        <w:t xml:space="preserve"> </w:t>
      </w:r>
      <w:r>
        <w:rPr>
          <w:color w:val="1F1D23"/>
          <w:sz w:val="14"/>
        </w:rPr>
        <w:t>described</w:t>
      </w:r>
      <w:r>
        <w:rPr>
          <w:color w:val="1F1D23"/>
          <w:spacing w:val="4"/>
          <w:sz w:val="14"/>
        </w:rPr>
        <w:t xml:space="preserve"> </w:t>
      </w:r>
      <w:r>
        <w:rPr>
          <w:color w:val="333138"/>
          <w:sz w:val="14"/>
        </w:rPr>
        <w:t>in</w:t>
      </w:r>
      <w:r>
        <w:rPr>
          <w:color w:val="333138"/>
          <w:spacing w:val="-3"/>
          <w:sz w:val="14"/>
        </w:rPr>
        <w:t xml:space="preserve"> </w:t>
      </w:r>
      <w:r>
        <w:rPr>
          <w:color w:val="1F1D23"/>
          <w:sz w:val="14"/>
        </w:rPr>
        <w:t>the conditions</w:t>
      </w:r>
      <w:r>
        <w:rPr>
          <w:color w:val="1F1D23"/>
          <w:spacing w:val="13"/>
          <w:sz w:val="14"/>
        </w:rPr>
        <w:t xml:space="preserve"> </w:t>
      </w:r>
      <w:r>
        <w:rPr>
          <w:color w:val="1F1D23"/>
          <w:sz w:val="14"/>
        </w:rPr>
        <w:t>of</w:t>
      </w:r>
      <w:r>
        <w:rPr>
          <w:color w:val="1F1D23"/>
          <w:spacing w:val="12"/>
          <w:sz w:val="14"/>
        </w:rPr>
        <w:t xml:space="preserve"> </w:t>
      </w:r>
      <w:r>
        <w:rPr>
          <w:color w:val="333138"/>
          <w:spacing w:val="-4"/>
          <w:sz w:val="14"/>
        </w:rPr>
        <w:t>sale</w:t>
      </w:r>
    </w:p>
    <w:p w14:paraId="11F9A2E3">
      <w:pPr>
        <w:pStyle w:val="14"/>
        <w:numPr>
          <w:ilvl w:val="0"/>
          <w:numId w:val="3"/>
        </w:numPr>
        <w:tabs>
          <w:tab w:val="left" w:pos="604"/>
        </w:tabs>
        <w:spacing w:before="17" w:after="0" w:line="240" w:lineRule="auto"/>
        <w:ind w:left="604" w:right="0" w:hanging="135"/>
        <w:jc w:val="left"/>
        <w:rPr>
          <w:sz w:val="14"/>
        </w:rPr>
      </w:pPr>
      <w:r>
        <w:rPr>
          <w:color w:val="1F1D23"/>
          <w:sz w:val="14"/>
        </w:rPr>
        <w:t>Quotations</w:t>
      </w:r>
      <w:r>
        <w:rPr>
          <w:color w:val="1F1D23"/>
          <w:spacing w:val="6"/>
          <w:sz w:val="14"/>
        </w:rPr>
        <w:t xml:space="preserve"> </w:t>
      </w:r>
      <w:r>
        <w:rPr>
          <w:color w:val="1F1D23"/>
          <w:sz w:val="14"/>
        </w:rPr>
        <w:t>provided</w:t>
      </w:r>
      <w:r>
        <w:rPr>
          <w:color w:val="1F1D23"/>
          <w:spacing w:val="8"/>
          <w:sz w:val="14"/>
        </w:rPr>
        <w:t xml:space="preserve"> </w:t>
      </w:r>
      <w:r>
        <w:rPr>
          <w:color w:val="1F1D23"/>
          <w:sz w:val="14"/>
        </w:rPr>
        <w:t>are</w:t>
      </w:r>
      <w:r>
        <w:rPr>
          <w:color w:val="1F1D23"/>
          <w:spacing w:val="12"/>
          <w:sz w:val="14"/>
        </w:rPr>
        <w:t xml:space="preserve"> </w:t>
      </w:r>
      <w:r>
        <w:rPr>
          <w:color w:val="1F1D23"/>
          <w:sz w:val="14"/>
        </w:rPr>
        <w:t>valid</w:t>
      </w:r>
      <w:r>
        <w:rPr>
          <w:color w:val="1F1D23"/>
          <w:spacing w:val="4"/>
          <w:sz w:val="14"/>
        </w:rPr>
        <w:t xml:space="preserve"> </w:t>
      </w:r>
      <w:r>
        <w:rPr>
          <w:color w:val="1F1D23"/>
          <w:sz w:val="14"/>
        </w:rPr>
        <w:t>until</w:t>
      </w:r>
      <w:r>
        <w:rPr>
          <w:color w:val="1F1D23"/>
          <w:spacing w:val="2"/>
          <w:sz w:val="14"/>
        </w:rPr>
        <w:t xml:space="preserve"> </w:t>
      </w:r>
      <w:r>
        <w:rPr>
          <w:color w:val="1F1D23"/>
          <w:sz w:val="14"/>
        </w:rPr>
        <w:t>the</w:t>
      </w:r>
      <w:r>
        <w:rPr>
          <w:color w:val="1F1D23"/>
          <w:spacing w:val="1"/>
          <w:sz w:val="14"/>
        </w:rPr>
        <w:t xml:space="preserve"> </w:t>
      </w:r>
      <w:r>
        <w:rPr>
          <w:color w:val="1F1D23"/>
          <w:sz w:val="14"/>
        </w:rPr>
        <w:t>date</w:t>
      </w:r>
      <w:r>
        <w:rPr>
          <w:color w:val="1F1D23"/>
          <w:spacing w:val="8"/>
          <w:sz w:val="14"/>
        </w:rPr>
        <w:t xml:space="preserve"> </w:t>
      </w:r>
      <w:r>
        <w:rPr>
          <w:color w:val="1F1D23"/>
          <w:spacing w:val="-2"/>
          <w:sz w:val="14"/>
        </w:rPr>
        <w:t>specified</w:t>
      </w:r>
    </w:p>
    <w:p w14:paraId="7209AE94">
      <w:pPr>
        <w:pStyle w:val="14"/>
        <w:numPr>
          <w:ilvl w:val="0"/>
          <w:numId w:val="3"/>
        </w:numPr>
        <w:tabs>
          <w:tab w:val="left" w:pos="602"/>
        </w:tabs>
        <w:spacing w:before="17" w:after="0" w:line="264" w:lineRule="auto"/>
        <w:ind w:left="602" w:right="478" w:hanging="133"/>
        <w:jc w:val="left"/>
        <w:rPr>
          <w:sz w:val="14"/>
        </w:rPr>
      </w:pPr>
      <w:r>
        <w:rPr>
          <w:color w:val="1F1D23"/>
          <w:sz w:val="14"/>
        </w:rPr>
        <w:t xml:space="preserve">Customers shall remain responsible for all shipping and freight charges </w:t>
      </w:r>
      <w:r>
        <w:rPr>
          <w:color w:val="333138"/>
          <w:sz w:val="14"/>
        </w:rPr>
        <w:t xml:space="preserve">incurred </w:t>
      </w:r>
      <w:r>
        <w:rPr>
          <w:color w:val="1F1D23"/>
          <w:sz w:val="14"/>
        </w:rPr>
        <w:t>by shipment.</w:t>
      </w:r>
      <w:r>
        <w:rPr>
          <w:color w:val="1F1D23"/>
          <w:spacing w:val="25"/>
          <w:sz w:val="14"/>
        </w:rPr>
        <w:t xml:space="preserve"> </w:t>
      </w:r>
      <w:r>
        <w:rPr>
          <w:color w:val="1F1D23"/>
          <w:sz w:val="14"/>
        </w:rPr>
        <w:t xml:space="preserve">Any charges included within the quotation are for </w:t>
      </w:r>
      <w:r>
        <w:rPr>
          <w:color w:val="333138"/>
          <w:sz w:val="14"/>
        </w:rPr>
        <w:t>illustration</w:t>
      </w:r>
      <w:r>
        <w:rPr>
          <w:color w:val="333138"/>
          <w:spacing w:val="40"/>
          <w:sz w:val="14"/>
        </w:rPr>
        <w:t xml:space="preserve"> </w:t>
      </w:r>
      <w:r>
        <w:rPr>
          <w:color w:val="1F1D23"/>
          <w:sz w:val="14"/>
        </w:rPr>
        <w:t xml:space="preserve">purposes only and are </w:t>
      </w:r>
      <w:r>
        <w:rPr>
          <w:color w:val="333138"/>
          <w:sz w:val="14"/>
        </w:rPr>
        <w:t xml:space="preserve">subject </w:t>
      </w:r>
      <w:r>
        <w:rPr>
          <w:color w:val="1F1D23"/>
          <w:sz w:val="14"/>
        </w:rPr>
        <w:t>to change</w:t>
      </w:r>
    </w:p>
    <w:p w14:paraId="0E12292F">
      <w:pPr>
        <w:pStyle w:val="14"/>
        <w:numPr>
          <w:ilvl w:val="0"/>
          <w:numId w:val="3"/>
        </w:numPr>
        <w:tabs>
          <w:tab w:val="left" w:pos="601"/>
        </w:tabs>
        <w:spacing w:before="7" w:after="0" w:line="240" w:lineRule="auto"/>
        <w:ind w:left="601" w:right="0" w:hanging="132"/>
        <w:jc w:val="left"/>
        <w:rPr>
          <w:sz w:val="14"/>
        </w:rPr>
      </w:pPr>
      <w:r>
        <w:rPr>
          <w:color w:val="1F1D23"/>
          <w:spacing w:val="-2"/>
          <w:w w:val="105"/>
          <w:sz w:val="14"/>
        </w:rPr>
        <w:t>In</w:t>
      </w:r>
      <w:r>
        <w:rPr>
          <w:color w:val="1F1D23"/>
          <w:spacing w:val="-8"/>
          <w:w w:val="105"/>
          <w:sz w:val="14"/>
        </w:rPr>
        <w:t xml:space="preserve"> </w:t>
      </w:r>
      <w:r>
        <w:rPr>
          <w:color w:val="1F1D23"/>
          <w:spacing w:val="-2"/>
          <w:w w:val="105"/>
          <w:sz w:val="14"/>
        </w:rPr>
        <w:t>the event</w:t>
      </w:r>
      <w:r>
        <w:rPr>
          <w:color w:val="1F1D23"/>
          <w:spacing w:val="3"/>
          <w:w w:val="105"/>
          <w:sz w:val="14"/>
        </w:rPr>
        <w:t xml:space="preserve"> </w:t>
      </w:r>
      <w:r>
        <w:rPr>
          <w:color w:val="1F1D23"/>
          <w:spacing w:val="-2"/>
          <w:w w:val="105"/>
          <w:sz w:val="14"/>
        </w:rPr>
        <w:t>of</w:t>
      </w:r>
      <w:r>
        <w:rPr>
          <w:color w:val="1F1D23"/>
          <w:spacing w:val="2"/>
          <w:w w:val="105"/>
          <w:sz w:val="14"/>
        </w:rPr>
        <w:t xml:space="preserve"> </w:t>
      </w:r>
      <w:r>
        <w:rPr>
          <w:color w:val="1F1D23"/>
          <w:spacing w:val="-2"/>
          <w:w w:val="105"/>
          <w:sz w:val="14"/>
        </w:rPr>
        <w:t>any</w:t>
      </w:r>
      <w:r>
        <w:rPr>
          <w:color w:val="1F1D23"/>
          <w:spacing w:val="-1"/>
          <w:w w:val="105"/>
          <w:sz w:val="14"/>
        </w:rPr>
        <w:t xml:space="preserve"> </w:t>
      </w:r>
      <w:r>
        <w:rPr>
          <w:color w:val="1F1D23"/>
          <w:spacing w:val="-2"/>
          <w:w w:val="105"/>
          <w:sz w:val="14"/>
        </w:rPr>
        <w:t>questions</w:t>
      </w:r>
      <w:r>
        <w:rPr>
          <w:color w:val="1F1D23"/>
          <w:spacing w:val="4"/>
          <w:w w:val="105"/>
          <w:sz w:val="14"/>
        </w:rPr>
        <w:t xml:space="preserve"> </w:t>
      </w:r>
      <w:r>
        <w:rPr>
          <w:color w:val="1F1D23"/>
          <w:spacing w:val="-2"/>
          <w:w w:val="105"/>
          <w:sz w:val="14"/>
        </w:rPr>
        <w:t>related to</w:t>
      </w:r>
      <w:r>
        <w:rPr>
          <w:color w:val="1F1D23"/>
          <w:spacing w:val="-6"/>
          <w:w w:val="105"/>
          <w:sz w:val="14"/>
        </w:rPr>
        <w:t xml:space="preserve"> </w:t>
      </w:r>
      <w:r>
        <w:rPr>
          <w:color w:val="1F1D23"/>
          <w:spacing w:val="-2"/>
          <w:w w:val="105"/>
          <w:sz w:val="14"/>
        </w:rPr>
        <w:t>this</w:t>
      </w:r>
      <w:r>
        <w:rPr>
          <w:color w:val="1F1D23"/>
          <w:spacing w:val="-6"/>
          <w:w w:val="105"/>
          <w:sz w:val="14"/>
        </w:rPr>
        <w:t xml:space="preserve"> </w:t>
      </w:r>
      <w:r>
        <w:rPr>
          <w:color w:val="1F1D23"/>
          <w:spacing w:val="-2"/>
          <w:w w:val="105"/>
          <w:sz w:val="14"/>
        </w:rPr>
        <w:t>quotation</w:t>
      </w:r>
      <w:r>
        <w:rPr>
          <w:color w:val="464449"/>
          <w:spacing w:val="-2"/>
          <w:w w:val="105"/>
          <w:sz w:val="14"/>
        </w:rPr>
        <w:t>,</w:t>
      </w:r>
      <w:r>
        <w:rPr>
          <w:color w:val="464449"/>
          <w:spacing w:val="-14"/>
          <w:w w:val="105"/>
          <w:sz w:val="14"/>
        </w:rPr>
        <w:t xml:space="preserve"> </w:t>
      </w:r>
      <w:r>
        <w:rPr>
          <w:color w:val="1F1D23"/>
          <w:spacing w:val="-2"/>
          <w:w w:val="105"/>
          <w:sz w:val="14"/>
        </w:rPr>
        <w:t>please</w:t>
      </w:r>
      <w:r>
        <w:rPr>
          <w:color w:val="1F1D23"/>
          <w:spacing w:val="8"/>
          <w:w w:val="105"/>
          <w:sz w:val="14"/>
        </w:rPr>
        <w:t xml:space="preserve"> </w:t>
      </w:r>
      <w:r>
        <w:rPr>
          <w:color w:val="1F1D23"/>
          <w:spacing w:val="-2"/>
          <w:w w:val="105"/>
          <w:sz w:val="14"/>
        </w:rPr>
        <w:t>email</w:t>
      </w:r>
      <w:r>
        <w:rPr>
          <w:color w:val="1F1D23"/>
          <w:spacing w:val="-4"/>
          <w:w w:val="105"/>
          <w:sz w:val="14"/>
        </w:rPr>
        <w:t xml:space="preserve"> </w:t>
      </w:r>
      <w:r>
        <w:rPr>
          <w:color w:val="1F1D23"/>
          <w:spacing w:val="-2"/>
          <w:w w:val="105"/>
          <w:sz w:val="14"/>
        </w:rPr>
        <w:t>us</w:t>
      </w:r>
      <w:r>
        <w:rPr>
          <w:color w:val="1F1D23"/>
          <w:spacing w:val="-8"/>
          <w:w w:val="105"/>
          <w:sz w:val="14"/>
        </w:rPr>
        <w:t xml:space="preserve"> </w:t>
      </w:r>
      <w:r>
        <w:rPr>
          <w:color w:val="1F1D23"/>
          <w:spacing w:val="-2"/>
          <w:w w:val="105"/>
          <w:sz w:val="14"/>
        </w:rPr>
        <w:t>at</w:t>
      </w:r>
      <w:r>
        <w:rPr>
          <w:color w:val="1F1D23"/>
          <w:spacing w:val="3"/>
          <w:w w:val="105"/>
          <w:sz w:val="14"/>
        </w:rPr>
        <w:t xml:space="preserve"> </w:t>
      </w:r>
      <w:r>
        <w:fldChar w:fldCharType="begin"/>
      </w:r>
      <w:r>
        <w:instrText xml:space="preserve"> HYPERLINK "mailto:support@nanoporetech.com" \h </w:instrText>
      </w:r>
      <w:r>
        <w:fldChar w:fldCharType="separate"/>
      </w:r>
      <w:r>
        <w:rPr>
          <w:color w:val="1F1D23"/>
          <w:spacing w:val="-2"/>
          <w:w w:val="105"/>
          <w:sz w:val="14"/>
        </w:rPr>
        <w:t>support@nanoporetech</w:t>
      </w:r>
      <w:r>
        <w:rPr>
          <w:color w:val="464449"/>
          <w:spacing w:val="-2"/>
          <w:w w:val="105"/>
          <w:sz w:val="14"/>
        </w:rPr>
        <w:t>.</w:t>
      </w:r>
      <w:r>
        <w:rPr>
          <w:color w:val="1F1D23"/>
          <w:spacing w:val="-2"/>
          <w:w w:val="105"/>
          <w:sz w:val="14"/>
        </w:rPr>
        <w:t>com</w:t>
      </w:r>
      <w:r>
        <w:rPr>
          <w:color w:val="1F1D23"/>
          <w:spacing w:val="-2"/>
          <w:w w:val="105"/>
          <w:sz w:val="14"/>
        </w:rPr>
        <w:fldChar w:fldCharType="end"/>
      </w:r>
    </w:p>
    <w:p w14:paraId="073FBA31">
      <w:pPr>
        <w:pStyle w:val="14"/>
        <w:numPr>
          <w:ilvl w:val="0"/>
          <w:numId w:val="3"/>
        </w:numPr>
        <w:tabs>
          <w:tab w:val="left" w:pos="604"/>
        </w:tabs>
        <w:spacing w:before="17" w:after="0" w:line="240" w:lineRule="auto"/>
        <w:ind w:left="604" w:right="0" w:hanging="135"/>
        <w:jc w:val="left"/>
        <w:rPr>
          <w:sz w:val="14"/>
        </w:rPr>
      </w:pPr>
      <w:r>
        <w:rPr>
          <w:color w:val="1F1D23"/>
          <w:sz w:val="14"/>
        </w:rPr>
        <w:t>Pricing</w:t>
      </w:r>
      <w:r>
        <w:rPr>
          <w:color w:val="1F1D23"/>
          <w:spacing w:val="9"/>
          <w:sz w:val="14"/>
        </w:rPr>
        <w:t xml:space="preserve"> </w:t>
      </w:r>
      <w:r>
        <w:rPr>
          <w:color w:val="1F1D23"/>
          <w:sz w:val="14"/>
        </w:rPr>
        <w:t>for</w:t>
      </w:r>
      <w:r>
        <w:rPr>
          <w:color w:val="1F1D23"/>
          <w:spacing w:val="4"/>
          <w:sz w:val="14"/>
        </w:rPr>
        <w:t xml:space="preserve"> </w:t>
      </w:r>
      <w:r>
        <w:rPr>
          <w:color w:val="1F1D23"/>
          <w:sz w:val="14"/>
        </w:rPr>
        <w:t>consumables</w:t>
      </w:r>
      <w:r>
        <w:rPr>
          <w:color w:val="1F1D23"/>
          <w:spacing w:val="14"/>
          <w:sz w:val="14"/>
        </w:rPr>
        <w:t xml:space="preserve"> </w:t>
      </w:r>
      <w:r>
        <w:rPr>
          <w:color w:val="1F1D23"/>
          <w:sz w:val="14"/>
        </w:rPr>
        <w:t>applies</w:t>
      </w:r>
      <w:r>
        <w:rPr>
          <w:color w:val="1F1D23"/>
          <w:spacing w:val="8"/>
          <w:sz w:val="14"/>
        </w:rPr>
        <w:t xml:space="preserve"> </w:t>
      </w:r>
      <w:r>
        <w:rPr>
          <w:color w:val="1F1D23"/>
          <w:sz w:val="14"/>
        </w:rPr>
        <w:t>only</w:t>
      </w:r>
      <w:r>
        <w:rPr>
          <w:color w:val="1F1D23"/>
          <w:spacing w:val="6"/>
          <w:sz w:val="14"/>
        </w:rPr>
        <w:t xml:space="preserve"> </w:t>
      </w:r>
      <w:r>
        <w:rPr>
          <w:color w:val="1F1D23"/>
          <w:sz w:val="14"/>
        </w:rPr>
        <w:t>to</w:t>
      </w:r>
      <w:r>
        <w:rPr>
          <w:color w:val="1F1D23"/>
          <w:spacing w:val="3"/>
          <w:sz w:val="14"/>
        </w:rPr>
        <w:t xml:space="preserve"> </w:t>
      </w:r>
      <w:r>
        <w:rPr>
          <w:color w:val="1F1D23"/>
          <w:sz w:val="14"/>
        </w:rPr>
        <w:t>the</w:t>
      </w:r>
      <w:r>
        <w:rPr>
          <w:color w:val="1F1D23"/>
          <w:spacing w:val="2"/>
          <w:sz w:val="14"/>
        </w:rPr>
        <w:t xml:space="preserve"> </w:t>
      </w:r>
      <w:r>
        <w:rPr>
          <w:color w:val="1F1D23"/>
          <w:sz w:val="14"/>
        </w:rPr>
        <w:t>products</w:t>
      </w:r>
      <w:r>
        <w:rPr>
          <w:color w:val="1F1D23"/>
          <w:spacing w:val="8"/>
          <w:sz w:val="14"/>
        </w:rPr>
        <w:t xml:space="preserve"> </w:t>
      </w:r>
      <w:r>
        <w:rPr>
          <w:color w:val="1F1D23"/>
          <w:sz w:val="14"/>
        </w:rPr>
        <w:t>specified</w:t>
      </w:r>
      <w:r>
        <w:rPr>
          <w:color w:val="1F1D23"/>
          <w:spacing w:val="9"/>
          <w:sz w:val="14"/>
        </w:rPr>
        <w:t xml:space="preserve"> </w:t>
      </w:r>
      <w:r>
        <w:rPr>
          <w:color w:val="1F1D23"/>
          <w:spacing w:val="-2"/>
          <w:sz w:val="14"/>
        </w:rPr>
        <w:t>herein</w:t>
      </w:r>
    </w:p>
    <w:p w14:paraId="16F35ED1">
      <w:pPr>
        <w:pStyle w:val="14"/>
        <w:numPr>
          <w:ilvl w:val="0"/>
          <w:numId w:val="3"/>
        </w:numPr>
        <w:tabs>
          <w:tab w:val="left" w:pos="602"/>
        </w:tabs>
        <w:spacing w:before="16" w:after="0" w:line="240" w:lineRule="auto"/>
        <w:ind w:left="602" w:right="0" w:hanging="133"/>
        <w:jc w:val="left"/>
        <w:rPr>
          <w:sz w:val="14"/>
        </w:rPr>
      </w:pPr>
      <w:r>
        <w:rPr>
          <w:color w:val="1F1D23"/>
          <w:sz w:val="14"/>
        </w:rPr>
        <w:t>The</w:t>
      </w:r>
      <w:r>
        <w:rPr>
          <w:color w:val="1F1D23"/>
          <w:spacing w:val="4"/>
          <w:sz w:val="14"/>
        </w:rPr>
        <w:t xml:space="preserve"> </w:t>
      </w:r>
      <w:r>
        <w:rPr>
          <w:color w:val="1F1D23"/>
          <w:sz w:val="14"/>
        </w:rPr>
        <w:t>tax</w:t>
      </w:r>
      <w:r>
        <w:rPr>
          <w:color w:val="1F1D23"/>
          <w:spacing w:val="1"/>
          <w:sz w:val="14"/>
        </w:rPr>
        <w:t xml:space="preserve"> </w:t>
      </w:r>
      <w:r>
        <w:rPr>
          <w:color w:val="1F1D23"/>
          <w:sz w:val="14"/>
        </w:rPr>
        <w:t>and</w:t>
      </w:r>
      <w:r>
        <w:rPr>
          <w:color w:val="1F1D23"/>
          <w:spacing w:val="2"/>
          <w:sz w:val="14"/>
        </w:rPr>
        <w:t xml:space="preserve"> </w:t>
      </w:r>
      <w:r>
        <w:rPr>
          <w:color w:val="1F1D23"/>
          <w:sz w:val="14"/>
        </w:rPr>
        <w:t>shipping</w:t>
      </w:r>
      <w:r>
        <w:rPr>
          <w:color w:val="1F1D23"/>
          <w:spacing w:val="14"/>
          <w:sz w:val="14"/>
        </w:rPr>
        <w:t xml:space="preserve"> </w:t>
      </w:r>
      <w:r>
        <w:rPr>
          <w:color w:val="1F1D23"/>
          <w:sz w:val="14"/>
        </w:rPr>
        <w:t>figures</w:t>
      </w:r>
      <w:r>
        <w:rPr>
          <w:color w:val="1F1D23"/>
          <w:spacing w:val="4"/>
          <w:sz w:val="14"/>
        </w:rPr>
        <w:t xml:space="preserve"> </w:t>
      </w:r>
      <w:r>
        <w:rPr>
          <w:color w:val="1F1D23"/>
          <w:sz w:val="14"/>
        </w:rPr>
        <w:t>shown</w:t>
      </w:r>
      <w:r>
        <w:rPr>
          <w:color w:val="1F1D23"/>
          <w:spacing w:val="4"/>
          <w:sz w:val="14"/>
        </w:rPr>
        <w:t xml:space="preserve"> </w:t>
      </w:r>
      <w:r>
        <w:rPr>
          <w:color w:val="1F1D23"/>
          <w:sz w:val="14"/>
        </w:rPr>
        <w:t>are</w:t>
      </w:r>
      <w:r>
        <w:rPr>
          <w:color w:val="1F1D23"/>
          <w:spacing w:val="2"/>
          <w:sz w:val="14"/>
        </w:rPr>
        <w:t xml:space="preserve"> </w:t>
      </w:r>
      <w:r>
        <w:rPr>
          <w:color w:val="1F1D23"/>
          <w:sz w:val="14"/>
        </w:rPr>
        <w:t>based</w:t>
      </w:r>
      <w:r>
        <w:rPr>
          <w:color w:val="1F1D23"/>
          <w:spacing w:val="-1"/>
          <w:sz w:val="14"/>
        </w:rPr>
        <w:t xml:space="preserve"> </w:t>
      </w:r>
      <w:r>
        <w:rPr>
          <w:color w:val="1F1D23"/>
          <w:sz w:val="14"/>
        </w:rPr>
        <w:t>on</w:t>
      </w:r>
      <w:r>
        <w:rPr>
          <w:color w:val="1F1D23"/>
          <w:spacing w:val="4"/>
          <w:sz w:val="14"/>
        </w:rPr>
        <w:t xml:space="preserve"> </w:t>
      </w:r>
      <w:r>
        <w:rPr>
          <w:color w:val="1F1D23"/>
          <w:sz w:val="14"/>
        </w:rPr>
        <w:t>the</w:t>
      </w:r>
      <w:r>
        <w:rPr>
          <w:color w:val="1F1D23"/>
          <w:spacing w:val="-4"/>
          <w:sz w:val="14"/>
        </w:rPr>
        <w:t xml:space="preserve"> </w:t>
      </w:r>
      <w:r>
        <w:rPr>
          <w:color w:val="1F1D23"/>
          <w:sz w:val="14"/>
        </w:rPr>
        <w:t>information</w:t>
      </w:r>
      <w:r>
        <w:rPr>
          <w:color w:val="1F1D23"/>
          <w:spacing w:val="24"/>
          <w:sz w:val="14"/>
        </w:rPr>
        <w:t xml:space="preserve"> </w:t>
      </w:r>
      <w:r>
        <w:rPr>
          <w:color w:val="1F1D23"/>
          <w:sz w:val="14"/>
        </w:rPr>
        <w:t>you provided</w:t>
      </w:r>
      <w:r>
        <w:rPr>
          <w:color w:val="1F1D23"/>
          <w:spacing w:val="9"/>
          <w:sz w:val="14"/>
        </w:rPr>
        <w:t xml:space="preserve"> </w:t>
      </w:r>
      <w:r>
        <w:rPr>
          <w:color w:val="1F1D23"/>
          <w:sz w:val="14"/>
        </w:rPr>
        <w:t>and</w:t>
      </w:r>
      <w:r>
        <w:rPr>
          <w:color w:val="1F1D23"/>
          <w:spacing w:val="2"/>
          <w:sz w:val="14"/>
        </w:rPr>
        <w:t xml:space="preserve"> </w:t>
      </w:r>
      <w:r>
        <w:rPr>
          <w:color w:val="1F1D23"/>
          <w:sz w:val="14"/>
        </w:rPr>
        <w:t>may</w:t>
      </w:r>
      <w:r>
        <w:rPr>
          <w:color w:val="1F1D23"/>
          <w:spacing w:val="3"/>
          <w:sz w:val="14"/>
        </w:rPr>
        <w:t xml:space="preserve"> </w:t>
      </w:r>
      <w:r>
        <w:rPr>
          <w:color w:val="1F1D23"/>
          <w:sz w:val="14"/>
        </w:rPr>
        <w:t>be</w:t>
      </w:r>
      <w:r>
        <w:rPr>
          <w:color w:val="1F1D23"/>
          <w:spacing w:val="1"/>
          <w:sz w:val="14"/>
        </w:rPr>
        <w:t xml:space="preserve"> </w:t>
      </w:r>
      <w:r>
        <w:rPr>
          <w:color w:val="1F1D23"/>
          <w:sz w:val="14"/>
        </w:rPr>
        <w:t>subject</w:t>
      </w:r>
      <w:r>
        <w:rPr>
          <w:color w:val="1F1D23"/>
          <w:spacing w:val="5"/>
          <w:sz w:val="14"/>
        </w:rPr>
        <w:t xml:space="preserve"> </w:t>
      </w:r>
      <w:r>
        <w:rPr>
          <w:color w:val="1F1D23"/>
          <w:sz w:val="14"/>
        </w:rPr>
        <w:t>to</w:t>
      </w:r>
      <w:r>
        <w:rPr>
          <w:color w:val="1F1D23"/>
          <w:spacing w:val="-6"/>
          <w:sz w:val="14"/>
        </w:rPr>
        <w:t xml:space="preserve"> </w:t>
      </w:r>
      <w:r>
        <w:rPr>
          <w:color w:val="1F1D23"/>
          <w:spacing w:val="-2"/>
          <w:sz w:val="14"/>
        </w:rPr>
        <w:t>change</w:t>
      </w:r>
    </w:p>
    <w:p w14:paraId="3122D3E9">
      <w:pPr>
        <w:pStyle w:val="14"/>
        <w:numPr>
          <w:ilvl w:val="0"/>
          <w:numId w:val="3"/>
        </w:numPr>
        <w:tabs>
          <w:tab w:val="left" w:pos="599"/>
        </w:tabs>
        <w:spacing w:before="17" w:after="0" w:line="240" w:lineRule="auto"/>
        <w:ind w:left="599" w:right="0" w:hanging="130"/>
        <w:jc w:val="left"/>
        <w:rPr>
          <w:sz w:val="14"/>
        </w:rPr>
      </w:pPr>
      <w:r>
        <w:rPr>
          <w:color w:val="1F1D23"/>
          <w:sz w:val="14"/>
        </w:rPr>
        <w:t>Quotations</w:t>
      </w:r>
      <w:r>
        <w:rPr>
          <w:color w:val="1F1D23"/>
          <w:spacing w:val="11"/>
          <w:sz w:val="14"/>
        </w:rPr>
        <w:t xml:space="preserve"> </w:t>
      </w:r>
      <w:r>
        <w:rPr>
          <w:color w:val="1F1D23"/>
          <w:sz w:val="14"/>
        </w:rPr>
        <w:t>are</w:t>
      </w:r>
      <w:r>
        <w:rPr>
          <w:color w:val="1F1D23"/>
          <w:spacing w:val="4"/>
          <w:sz w:val="14"/>
        </w:rPr>
        <w:t xml:space="preserve"> </w:t>
      </w:r>
      <w:r>
        <w:rPr>
          <w:color w:val="1F1D23"/>
          <w:sz w:val="14"/>
        </w:rPr>
        <w:t>priced</w:t>
      </w:r>
      <w:r>
        <w:rPr>
          <w:color w:val="1F1D23"/>
          <w:spacing w:val="1"/>
          <w:sz w:val="14"/>
        </w:rPr>
        <w:t xml:space="preserve"> </w:t>
      </w:r>
      <w:r>
        <w:rPr>
          <w:color w:val="1F1D23"/>
          <w:sz w:val="14"/>
        </w:rPr>
        <w:t>in</w:t>
      </w:r>
      <w:r>
        <w:rPr>
          <w:color w:val="1F1D23"/>
          <w:spacing w:val="-1"/>
          <w:sz w:val="14"/>
        </w:rPr>
        <w:t xml:space="preserve"> </w:t>
      </w:r>
      <w:r>
        <w:rPr>
          <w:color w:val="1F1D23"/>
          <w:sz w:val="14"/>
        </w:rPr>
        <w:t>either</w:t>
      </w:r>
      <w:r>
        <w:rPr>
          <w:color w:val="1F1D23"/>
          <w:spacing w:val="7"/>
          <w:sz w:val="14"/>
        </w:rPr>
        <w:t xml:space="preserve"> </w:t>
      </w:r>
      <w:r>
        <w:rPr>
          <w:color w:val="1F1D23"/>
          <w:sz w:val="14"/>
        </w:rPr>
        <w:t>USO($),</w:t>
      </w:r>
      <w:r>
        <w:rPr>
          <w:color w:val="1F1D23"/>
          <w:spacing w:val="9"/>
          <w:sz w:val="14"/>
        </w:rPr>
        <w:t xml:space="preserve"> </w:t>
      </w:r>
      <w:r>
        <w:rPr>
          <w:color w:val="1F1D23"/>
          <w:sz w:val="14"/>
        </w:rPr>
        <w:t>GBP(£)</w:t>
      </w:r>
      <w:r>
        <w:rPr>
          <w:color w:val="1F1D23"/>
          <w:spacing w:val="12"/>
          <w:sz w:val="14"/>
        </w:rPr>
        <w:t xml:space="preserve"> </w:t>
      </w:r>
      <w:r>
        <w:rPr>
          <w:color w:val="1F1D23"/>
          <w:sz w:val="14"/>
        </w:rPr>
        <w:t>or</w:t>
      </w:r>
      <w:r>
        <w:rPr>
          <w:color w:val="1F1D23"/>
          <w:spacing w:val="4"/>
          <w:sz w:val="14"/>
        </w:rPr>
        <w:t xml:space="preserve"> </w:t>
      </w:r>
      <w:r>
        <w:rPr>
          <w:color w:val="1F1D23"/>
          <w:spacing w:val="-4"/>
          <w:sz w:val="14"/>
        </w:rPr>
        <w:t>EUR(</w:t>
      </w:r>
    </w:p>
    <w:p w14:paraId="0D596735">
      <w:pPr>
        <w:pStyle w:val="12"/>
        <w:spacing w:before="39"/>
      </w:pPr>
    </w:p>
    <w:p w14:paraId="00980B0E">
      <w:pPr>
        <w:pStyle w:val="12"/>
        <w:tabs>
          <w:tab w:val="left" w:pos="9648"/>
        </w:tabs>
        <w:spacing w:line="266" w:lineRule="auto"/>
        <w:ind w:left="121" w:right="145" w:firstLine="8"/>
      </w:pPr>
      <w:r>
        <w:rPr>
          <w:color w:val="1F1D23"/>
        </w:rPr>
        <w:t>By</w:t>
      </w:r>
      <w:r>
        <w:rPr>
          <w:color w:val="1F1D23"/>
          <w:spacing w:val="17"/>
        </w:rPr>
        <w:t xml:space="preserve"> </w:t>
      </w:r>
      <w:r>
        <w:rPr>
          <w:color w:val="1F1D23"/>
        </w:rPr>
        <w:t>submitting</w:t>
      </w:r>
      <w:r>
        <w:rPr>
          <w:color w:val="1F1D23"/>
          <w:spacing w:val="23"/>
        </w:rPr>
        <w:t xml:space="preserve"> </w:t>
      </w:r>
      <w:r>
        <w:rPr>
          <w:color w:val="1F1D23"/>
        </w:rPr>
        <w:t>an</w:t>
      </w:r>
      <w:r>
        <w:rPr>
          <w:color w:val="1F1D23"/>
          <w:spacing w:val="8"/>
        </w:rPr>
        <w:t xml:space="preserve"> </w:t>
      </w:r>
      <w:r>
        <w:rPr>
          <w:color w:val="1F1D23"/>
        </w:rPr>
        <w:t>order,</w:t>
      </w:r>
      <w:r>
        <w:rPr>
          <w:color w:val="1F1D23"/>
          <w:spacing w:val="14"/>
        </w:rPr>
        <w:t xml:space="preserve"> </w:t>
      </w:r>
      <w:r>
        <w:rPr>
          <w:color w:val="1F1D23"/>
        </w:rPr>
        <w:t>Customer</w:t>
      </w:r>
      <w:r>
        <w:rPr>
          <w:color w:val="1F1D23"/>
          <w:spacing w:val="22"/>
        </w:rPr>
        <w:t xml:space="preserve"> </w:t>
      </w:r>
      <w:r>
        <w:rPr>
          <w:color w:val="1F1D23"/>
        </w:rPr>
        <w:t>accepts</w:t>
      </w:r>
      <w:r>
        <w:rPr>
          <w:color w:val="1F1D23"/>
          <w:spacing w:val="15"/>
        </w:rPr>
        <w:t xml:space="preserve"> </w:t>
      </w:r>
      <w:r>
        <w:rPr>
          <w:color w:val="1F1D23"/>
        </w:rPr>
        <w:t>and</w:t>
      </w:r>
      <w:r>
        <w:rPr>
          <w:color w:val="1F1D23"/>
          <w:spacing w:val="8"/>
        </w:rPr>
        <w:t xml:space="preserve"> </w:t>
      </w:r>
      <w:r>
        <w:rPr>
          <w:color w:val="1F1D23"/>
        </w:rPr>
        <w:t>agrees</w:t>
      </w:r>
      <w:r>
        <w:rPr>
          <w:color w:val="1F1D23"/>
          <w:spacing w:val="11"/>
        </w:rPr>
        <w:t xml:space="preserve"> </w:t>
      </w:r>
      <w:r>
        <w:rPr>
          <w:color w:val="1F1D23"/>
        </w:rPr>
        <w:t>that</w:t>
      </w:r>
      <w:r>
        <w:rPr>
          <w:color w:val="1F1D23"/>
          <w:spacing w:val="15"/>
        </w:rPr>
        <w:t xml:space="preserve"> </w:t>
      </w:r>
      <w:r>
        <w:rPr>
          <w:color w:val="1F1D23"/>
        </w:rPr>
        <w:t>the</w:t>
      </w:r>
      <w:r>
        <w:rPr>
          <w:color w:val="1F1D23"/>
          <w:spacing w:val="11"/>
        </w:rPr>
        <w:t xml:space="preserve"> </w:t>
      </w:r>
      <w:r>
        <w:rPr>
          <w:color w:val="1F1D23"/>
        </w:rPr>
        <w:t>Terms</w:t>
      </w:r>
      <w:r>
        <w:rPr>
          <w:color w:val="1F1D23"/>
          <w:spacing w:val="10"/>
        </w:rPr>
        <w:t xml:space="preserve"> </w:t>
      </w:r>
      <w:r>
        <w:rPr>
          <w:color w:val="1F1D23"/>
        </w:rPr>
        <w:t>and Conditions</w:t>
      </w:r>
      <w:r>
        <w:rPr>
          <w:color w:val="1F1D23"/>
          <w:spacing w:val="18"/>
        </w:rPr>
        <w:t xml:space="preserve"> </w:t>
      </w:r>
      <w:r>
        <w:rPr>
          <w:color w:val="1F1D23"/>
        </w:rPr>
        <w:t>and</w:t>
      </w:r>
      <w:r>
        <w:rPr>
          <w:color w:val="1F1D23"/>
          <w:spacing w:val="10"/>
        </w:rPr>
        <w:t xml:space="preserve"> </w:t>
      </w:r>
      <w:r>
        <w:rPr>
          <w:color w:val="1F1D23"/>
        </w:rPr>
        <w:t>policies</w:t>
      </w:r>
      <w:r>
        <w:rPr>
          <w:color w:val="1F1D23"/>
          <w:spacing w:val="18"/>
        </w:rPr>
        <w:t xml:space="preserve"> </w:t>
      </w:r>
      <w:r>
        <w:rPr>
          <w:color w:val="1F1D23"/>
        </w:rPr>
        <w:t>displayed</w:t>
      </w:r>
      <w:r>
        <w:rPr>
          <w:color w:val="1F1D23"/>
          <w:spacing w:val="25"/>
        </w:rPr>
        <w:t xml:space="preserve"> </w:t>
      </w:r>
      <w:r>
        <w:rPr>
          <w:color w:val="1F1D23"/>
        </w:rPr>
        <w:t>on https://nanoporetech.com/commercial_information</w:t>
      </w:r>
      <w:r>
        <w:rPr>
          <w:color w:val="1F1D23"/>
          <w:spacing w:val="15"/>
        </w:rPr>
        <w:t xml:space="preserve"> </w:t>
      </w:r>
      <w:r>
        <w:rPr>
          <w:color w:val="1F1D23"/>
        </w:rPr>
        <w:t>is</w:t>
      </w:r>
      <w:r>
        <w:rPr>
          <w:color w:val="1F1D23"/>
          <w:spacing w:val="40"/>
        </w:rPr>
        <w:t xml:space="preserve"> </w:t>
      </w:r>
      <w:r>
        <w:rPr>
          <w:color w:val="1F1D23"/>
        </w:rPr>
        <w:t>the</w:t>
      </w:r>
      <w:r>
        <w:rPr>
          <w:color w:val="1F1D23"/>
          <w:spacing w:val="10"/>
        </w:rPr>
        <w:t xml:space="preserve"> </w:t>
      </w:r>
      <w:r>
        <w:rPr>
          <w:color w:val="1F1D23"/>
        </w:rPr>
        <w:t>sole and exclusive</w:t>
      </w:r>
      <w:r>
        <w:rPr>
          <w:color w:val="1F1D23"/>
          <w:spacing w:val="16"/>
        </w:rPr>
        <w:t xml:space="preserve"> </w:t>
      </w:r>
      <w:r>
        <w:rPr>
          <w:color w:val="1F1D23"/>
        </w:rPr>
        <w:t>agreement</w:t>
      </w:r>
      <w:r>
        <w:rPr>
          <w:color w:val="1F1D23"/>
          <w:spacing w:val="11"/>
        </w:rPr>
        <w:t xml:space="preserve"> </w:t>
      </w:r>
      <w:r>
        <w:rPr>
          <w:color w:val="1F1D23"/>
        </w:rPr>
        <w:t>between</w:t>
      </w:r>
      <w:r>
        <w:rPr>
          <w:color w:val="1F1D23"/>
          <w:spacing w:val="11"/>
        </w:rPr>
        <w:t xml:space="preserve"> </w:t>
      </w:r>
      <w:r>
        <w:rPr>
          <w:color w:val="1F1D23"/>
        </w:rPr>
        <w:t>Customer</w:t>
      </w:r>
      <w:r>
        <w:rPr>
          <w:color w:val="1F1D23"/>
          <w:spacing w:val="21"/>
        </w:rPr>
        <w:t xml:space="preserve"> </w:t>
      </w:r>
      <w:r>
        <w:rPr>
          <w:color w:val="1F1D23"/>
        </w:rPr>
        <w:t>and Oxford Nanopore</w:t>
      </w:r>
      <w:r>
        <w:rPr>
          <w:color w:val="1F1D23"/>
          <w:spacing w:val="12"/>
        </w:rPr>
        <w:t xml:space="preserve"> </w:t>
      </w:r>
      <w:r>
        <w:rPr>
          <w:color w:val="1F1D23"/>
        </w:rPr>
        <w:t>Technologies</w:t>
      </w:r>
      <w:r>
        <w:rPr>
          <w:color w:val="1F1D23"/>
          <w:spacing w:val="24"/>
        </w:rPr>
        <w:t xml:space="preserve"> </w:t>
      </w:r>
      <w:r>
        <w:rPr>
          <w:color w:val="1F1D23"/>
        </w:rPr>
        <w:t>with respect to the Oxford</w:t>
      </w:r>
      <w:r>
        <w:rPr>
          <w:color w:val="1F1D23"/>
          <w:spacing w:val="11"/>
        </w:rPr>
        <w:t xml:space="preserve"> </w:t>
      </w:r>
      <w:r>
        <w:rPr>
          <w:color w:val="1F1D23"/>
        </w:rPr>
        <w:t>Nanopore</w:t>
      </w:r>
      <w:r>
        <w:rPr>
          <w:color w:val="1F1D23"/>
          <w:spacing w:val="12"/>
        </w:rPr>
        <w:t xml:space="preserve"> </w:t>
      </w:r>
      <w:r>
        <w:rPr>
          <w:color w:val="1F1D23"/>
        </w:rPr>
        <w:t>Technologies</w:t>
      </w:r>
      <w:r>
        <w:rPr>
          <w:color w:val="1F1D23"/>
          <w:spacing w:val="19"/>
        </w:rPr>
        <w:t xml:space="preserve"> </w:t>
      </w:r>
      <w:r>
        <w:rPr>
          <w:color w:val="1F1D23"/>
        </w:rPr>
        <w:t>products</w:t>
      </w:r>
      <w:r>
        <w:rPr>
          <w:color w:val="1F1D23"/>
          <w:spacing w:val="10"/>
        </w:rPr>
        <w:t xml:space="preserve"> </w:t>
      </w:r>
      <w:r>
        <w:rPr>
          <w:color w:val="1F1D23"/>
        </w:rPr>
        <w:t>and/or</w:t>
      </w:r>
      <w:r>
        <w:rPr>
          <w:color w:val="1F1D23"/>
          <w:spacing w:val="19"/>
        </w:rPr>
        <w:t xml:space="preserve"> </w:t>
      </w:r>
      <w:r>
        <w:rPr>
          <w:color w:val="1F1D23"/>
        </w:rPr>
        <w:t>services</w:t>
      </w:r>
      <w:r>
        <w:rPr>
          <w:color w:val="1F1D23"/>
          <w:spacing w:val="40"/>
        </w:rPr>
        <w:t xml:space="preserve"> </w:t>
      </w:r>
      <w:r>
        <w:rPr>
          <w:color w:val="1F1D23"/>
        </w:rPr>
        <w:t>as described</w:t>
      </w:r>
      <w:r>
        <w:rPr>
          <w:color w:val="1F1D23"/>
          <w:spacing w:val="12"/>
        </w:rPr>
        <w:t xml:space="preserve"> </w:t>
      </w:r>
      <w:r>
        <w:rPr>
          <w:color w:val="1F1D23"/>
        </w:rPr>
        <w:t>above and accepts all</w:t>
      </w:r>
      <w:r>
        <w:rPr>
          <w:color w:val="1F1D23"/>
          <w:spacing w:val="-2"/>
        </w:rPr>
        <w:t xml:space="preserve"> </w:t>
      </w:r>
      <w:r>
        <w:rPr>
          <w:color w:val="1F1D23"/>
        </w:rPr>
        <w:t>other terms of</w:t>
      </w:r>
      <w:r>
        <w:rPr>
          <w:color w:val="1F1D23"/>
          <w:spacing w:val="12"/>
        </w:rPr>
        <w:t xml:space="preserve"> </w:t>
      </w:r>
      <w:r>
        <w:rPr>
          <w:color w:val="1F1D23"/>
        </w:rPr>
        <w:t>this</w:t>
      </w:r>
      <w:r>
        <w:rPr>
          <w:color w:val="1F1D23"/>
          <w:spacing w:val="-1"/>
        </w:rPr>
        <w:t xml:space="preserve"> </w:t>
      </w:r>
      <w:r>
        <w:rPr>
          <w:color w:val="1F1D23"/>
        </w:rPr>
        <w:t>quotation</w:t>
      </w:r>
      <w:r>
        <w:rPr>
          <w:color w:val="464449"/>
        </w:rPr>
        <w:t xml:space="preserve">. </w:t>
      </w:r>
      <w:r>
        <w:rPr>
          <w:color w:val="1F1D23"/>
        </w:rPr>
        <w:t>Any additional</w:t>
      </w:r>
      <w:r>
        <w:rPr>
          <w:color w:val="1F1D23"/>
          <w:spacing w:val="18"/>
        </w:rPr>
        <w:t xml:space="preserve"> </w:t>
      </w:r>
      <w:r>
        <w:rPr>
          <w:color w:val="1F1D23"/>
        </w:rPr>
        <w:t>or different</w:t>
      </w:r>
      <w:r>
        <w:rPr>
          <w:color w:val="1F1D23"/>
          <w:spacing w:val="14"/>
        </w:rPr>
        <w:t xml:space="preserve"> </w:t>
      </w:r>
      <w:r>
        <w:rPr>
          <w:color w:val="1F1D23"/>
        </w:rPr>
        <w:t>terms</w:t>
      </w:r>
      <w:r>
        <w:rPr>
          <w:color w:val="464449"/>
        </w:rPr>
        <w:t>,</w:t>
      </w:r>
      <w:r>
        <w:rPr>
          <w:color w:val="464449"/>
          <w:spacing w:val="-5"/>
        </w:rPr>
        <w:t xml:space="preserve"> </w:t>
      </w:r>
      <w:r>
        <w:rPr>
          <w:color w:val="1F1D23"/>
        </w:rPr>
        <w:t>provisions</w:t>
      </w:r>
      <w:r>
        <w:rPr>
          <w:color w:val="1F1D23"/>
          <w:spacing w:val="15"/>
        </w:rPr>
        <w:t xml:space="preserve"> </w:t>
      </w:r>
      <w:r>
        <w:rPr>
          <w:color w:val="1F1D23"/>
        </w:rPr>
        <w:t>or conditions proposed by the Customer</w:t>
      </w:r>
      <w:r>
        <w:rPr>
          <w:color w:val="1F1D23"/>
          <w:spacing w:val="24"/>
        </w:rPr>
        <w:t xml:space="preserve"> </w:t>
      </w:r>
      <w:r>
        <w:rPr>
          <w:color w:val="1F1D23"/>
        </w:rPr>
        <w:t>in any current or</w:t>
      </w:r>
      <w:r>
        <w:rPr>
          <w:color w:val="1F1D23"/>
          <w:spacing w:val="40"/>
        </w:rPr>
        <w:t xml:space="preserve"> </w:t>
      </w:r>
      <w:r>
        <w:rPr>
          <w:color w:val="1F1D23"/>
        </w:rPr>
        <w:t>future purchase</w:t>
      </w:r>
      <w:r>
        <w:rPr>
          <w:color w:val="1F1D23"/>
          <w:spacing w:val="20"/>
        </w:rPr>
        <w:t xml:space="preserve"> </w:t>
      </w:r>
      <w:r>
        <w:rPr>
          <w:color w:val="1F1D23"/>
        </w:rPr>
        <w:t>order,</w:t>
      </w:r>
      <w:r>
        <w:rPr>
          <w:color w:val="1F1D23"/>
          <w:spacing w:val="17"/>
        </w:rPr>
        <w:t xml:space="preserve"> </w:t>
      </w:r>
      <w:r>
        <w:rPr>
          <w:color w:val="1F1D23"/>
        </w:rPr>
        <w:t>invoice, acknowledgment, acceptance</w:t>
      </w:r>
      <w:r>
        <w:rPr>
          <w:color w:val="59595B"/>
        </w:rPr>
        <w:t>.</w:t>
      </w:r>
      <w:r>
        <w:rPr>
          <w:color w:val="1F1D23"/>
        </w:rPr>
        <w:t>or other business</w:t>
      </w:r>
      <w:r>
        <w:rPr>
          <w:color w:val="1F1D23"/>
          <w:spacing w:val="17"/>
        </w:rPr>
        <w:t xml:space="preserve"> </w:t>
      </w:r>
      <w:r>
        <w:rPr>
          <w:color w:val="1F1D23"/>
        </w:rPr>
        <w:t>form that the parties may use in connection</w:t>
      </w:r>
      <w:r>
        <w:rPr>
          <w:color w:val="1F1D23"/>
          <w:spacing w:val="26"/>
        </w:rPr>
        <w:t xml:space="preserve"> </w:t>
      </w:r>
      <w:r>
        <w:rPr>
          <w:color w:val="1F1D23"/>
        </w:rPr>
        <w:t>with the current or future orders</w:t>
      </w:r>
      <w:r>
        <w:rPr>
          <w:color w:val="1F1D23"/>
          <w:spacing w:val="18"/>
        </w:rPr>
        <w:t xml:space="preserve"> </w:t>
      </w:r>
      <w:r>
        <w:rPr>
          <w:color w:val="1F1D23"/>
        </w:rPr>
        <w:t>for the</w:t>
      </w:r>
      <w:r>
        <w:rPr>
          <w:color w:val="1F1D23"/>
          <w:spacing w:val="40"/>
        </w:rPr>
        <w:t xml:space="preserve"> </w:t>
      </w:r>
      <w:r>
        <w:rPr>
          <w:color w:val="1F1D23"/>
        </w:rPr>
        <w:t>purchase</w:t>
      </w:r>
      <w:r>
        <w:rPr>
          <w:color w:val="1F1D23"/>
          <w:spacing w:val="24"/>
        </w:rPr>
        <w:t xml:space="preserve"> </w:t>
      </w:r>
      <w:r>
        <w:rPr>
          <w:color w:val="1F1D23"/>
        </w:rPr>
        <w:t>of</w:t>
      </w:r>
      <w:r>
        <w:rPr>
          <w:color w:val="1F1D23"/>
          <w:spacing w:val="12"/>
        </w:rPr>
        <w:t xml:space="preserve"> </w:t>
      </w:r>
      <w:r>
        <w:rPr>
          <w:color w:val="1F1D23"/>
        </w:rPr>
        <w:t>the products</w:t>
      </w:r>
      <w:r>
        <w:rPr>
          <w:color w:val="1F1D23"/>
          <w:spacing w:val="9"/>
        </w:rPr>
        <w:t xml:space="preserve"> </w:t>
      </w:r>
      <w:r>
        <w:rPr>
          <w:color w:val="1F1D23"/>
        </w:rPr>
        <w:t>and/or</w:t>
      </w:r>
      <w:r>
        <w:rPr>
          <w:color w:val="1F1D23"/>
          <w:spacing w:val="24"/>
        </w:rPr>
        <w:t xml:space="preserve"> </w:t>
      </w:r>
      <w:r>
        <w:rPr>
          <w:color w:val="1F1D23"/>
        </w:rPr>
        <w:t>services</w:t>
      </w:r>
      <w:r>
        <w:rPr>
          <w:color w:val="1F1D23"/>
          <w:spacing w:val="17"/>
        </w:rPr>
        <w:t xml:space="preserve"> </w:t>
      </w:r>
      <w:r>
        <w:rPr>
          <w:color w:val="1F1D23"/>
        </w:rPr>
        <w:t>will</w:t>
      </w:r>
      <w:r>
        <w:rPr>
          <w:color w:val="1F1D23"/>
          <w:spacing w:val="10"/>
        </w:rPr>
        <w:t xml:space="preserve"> </w:t>
      </w:r>
      <w:r>
        <w:rPr>
          <w:color w:val="1F1D23"/>
        </w:rPr>
        <w:t>have</w:t>
      </w:r>
      <w:r>
        <w:rPr>
          <w:color w:val="1F1D23"/>
          <w:spacing w:val="10"/>
        </w:rPr>
        <w:t xml:space="preserve"> </w:t>
      </w:r>
      <w:r>
        <w:rPr>
          <w:color w:val="1F1D23"/>
        </w:rPr>
        <w:t>no</w:t>
      </w:r>
      <w:r>
        <w:rPr>
          <w:color w:val="1F1D23"/>
          <w:spacing w:val="8"/>
        </w:rPr>
        <w:t xml:space="preserve"> </w:t>
      </w:r>
      <w:r>
        <w:rPr>
          <w:color w:val="1F1D23"/>
        </w:rPr>
        <w:t>effect</w:t>
      </w:r>
      <w:r>
        <w:rPr>
          <w:color w:val="1F1D23"/>
          <w:spacing w:val="14"/>
        </w:rPr>
        <w:t xml:space="preserve"> </w:t>
      </w:r>
      <w:r>
        <w:rPr>
          <w:color w:val="1F1D23"/>
        </w:rPr>
        <w:t>on the</w:t>
      </w:r>
      <w:r>
        <w:rPr>
          <w:color w:val="1F1D23"/>
          <w:spacing w:val="8"/>
        </w:rPr>
        <w:t xml:space="preserve"> </w:t>
      </w:r>
      <w:r>
        <w:rPr>
          <w:color w:val="1F1D23"/>
        </w:rPr>
        <w:t>rights,</w:t>
      </w:r>
      <w:r>
        <w:rPr>
          <w:color w:val="1F1D23"/>
          <w:spacing w:val="17"/>
        </w:rPr>
        <w:t xml:space="preserve"> </w:t>
      </w:r>
      <w:r>
        <w:rPr>
          <w:color w:val="1F1D23"/>
        </w:rPr>
        <w:t>duties or</w:t>
      </w:r>
      <w:r>
        <w:rPr>
          <w:color w:val="1F1D23"/>
          <w:spacing w:val="12"/>
        </w:rPr>
        <w:t xml:space="preserve"> </w:t>
      </w:r>
      <w:r>
        <w:rPr>
          <w:color w:val="1F1D23"/>
        </w:rPr>
        <w:t>obligations</w:t>
      </w:r>
      <w:r>
        <w:rPr>
          <w:color w:val="1F1D23"/>
          <w:spacing w:val="20"/>
        </w:rPr>
        <w:t xml:space="preserve"> </w:t>
      </w:r>
      <w:r>
        <w:rPr>
          <w:color w:val="1F1D23"/>
        </w:rPr>
        <w:t>of</w:t>
      </w:r>
      <w:r>
        <w:rPr>
          <w:color w:val="1F1D23"/>
          <w:spacing w:val="12"/>
        </w:rPr>
        <w:t xml:space="preserve"> </w:t>
      </w:r>
      <w:r>
        <w:rPr>
          <w:color w:val="1F1D23"/>
        </w:rPr>
        <w:t>the parties</w:t>
      </w:r>
      <w:r>
        <w:rPr>
          <w:color w:val="1F1D23"/>
          <w:spacing w:val="12"/>
        </w:rPr>
        <w:t xml:space="preserve"> </w:t>
      </w:r>
      <w:r>
        <w:rPr>
          <w:color w:val="1F1D23"/>
        </w:rPr>
        <w:t>under</w:t>
      </w:r>
      <w:r>
        <w:rPr>
          <w:color w:val="59595B"/>
        </w:rPr>
        <w:t xml:space="preserve">, </w:t>
      </w:r>
      <w:r>
        <w:rPr>
          <w:color w:val="1F1D23"/>
        </w:rPr>
        <w:t>or</w:t>
      </w:r>
      <w:r>
        <w:rPr>
          <w:color w:val="1F1D23"/>
          <w:spacing w:val="12"/>
        </w:rPr>
        <w:t xml:space="preserve"> </w:t>
      </w:r>
      <w:r>
        <w:rPr>
          <w:color w:val="1F1D23"/>
        </w:rPr>
        <w:t>otherw</w:t>
      </w:r>
      <w:r>
        <w:rPr>
          <w:color w:val="464449"/>
        </w:rPr>
        <w:t>i</w:t>
      </w:r>
      <w:r>
        <w:rPr>
          <w:color w:val="1F1D23"/>
        </w:rPr>
        <w:t>se</w:t>
      </w:r>
      <w:r>
        <w:rPr>
          <w:color w:val="1F1D23"/>
          <w:spacing w:val="13"/>
        </w:rPr>
        <w:t xml:space="preserve"> </w:t>
      </w:r>
      <w:r>
        <w:rPr>
          <w:color w:val="1F1D23"/>
        </w:rPr>
        <w:t>modify</w:t>
      </w:r>
      <w:r>
        <w:rPr>
          <w:color w:val="464449"/>
        </w:rPr>
        <w:t xml:space="preserve">, </w:t>
      </w:r>
      <w:r>
        <w:rPr>
          <w:color w:val="1F1D23"/>
        </w:rPr>
        <w:t>these</w:t>
      </w:r>
      <w:r>
        <w:rPr>
          <w:color w:val="1F1D23"/>
          <w:spacing w:val="17"/>
        </w:rPr>
        <w:t xml:space="preserve"> </w:t>
      </w:r>
      <w:r>
        <w:rPr>
          <w:color w:val="1F1D23"/>
        </w:rPr>
        <w:t>Terms</w:t>
      </w:r>
      <w:r>
        <w:rPr>
          <w:color w:val="1F1D23"/>
          <w:spacing w:val="8"/>
        </w:rPr>
        <w:t xml:space="preserve"> </w:t>
      </w:r>
      <w:r>
        <w:rPr>
          <w:color w:val="1F1D23"/>
        </w:rPr>
        <w:t>and Conditions</w:t>
      </w:r>
      <w:r>
        <w:rPr>
          <w:color w:val="1F1D23"/>
          <w:spacing w:val="40"/>
        </w:rPr>
        <w:t xml:space="preserve"> </w:t>
      </w:r>
      <w:r>
        <w:rPr>
          <w:color w:val="1F1D23"/>
        </w:rPr>
        <w:t>and policies</w:t>
      </w:r>
      <w:r>
        <w:rPr>
          <w:color w:val="464449"/>
        </w:rPr>
        <w:t>,</w:t>
      </w:r>
      <w:r>
        <w:rPr>
          <w:color w:val="464449"/>
          <w:spacing w:val="-4"/>
        </w:rPr>
        <w:t xml:space="preserve"> </w:t>
      </w:r>
      <w:r>
        <w:rPr>
          <w:color w:val="1F1D23"/>
        </w:rPr>
        <w:t>regard</w:t>
      </w:r>
      <w:r>
        <w:rPr>
          <w:color w:val="464449"/>
        </w:rPr>
        <w:t>l</w:t>
      </w:r>
      <w:r>
        <w:rPr>
          <w:color w:val="1F1D23"/>
        </w:rPr>
        <w:t>ess of any</w:t>
      </w:r>
      <w:r>
        <w:rPr>
          <w:color w:val="1F1D23"/>
          <w:spacing w:val="15"/>
        </w:rPr>
        <w:t xml:space="preserve"> </w:t>
      </w:r>
      <w:r>
        <w:rPr>
          <w:color w:val="1F1D23"/>
        </w:rPr>
        <w:t>failure of Oxford Nanopore</w:t>
      </w:r>
      <w:r>
        <w:rPr>
          <w:color w:val="1F1D23"/>
          <w:spacing w:val="14"/>
        </w:rPr>
        <w:t xml:space="preserve"> </w:t>
      </w:r>
      <w:r>
        <w:rPr>
          <w:color w:val="1F1D23"/>
        </w:rPr>
        <w:t>Technologies</w:t>
      </w:r>
      <w:r>
        <w:rPr>
          <w:color w:val="1F1D23"/>
          <w:spacing w:val="19"/>
        </w:rPr>
        <w:t xml:space="preserve"> </w:t>
      </w:r>
      <w:r>
        <w:rPr>
          <w:color w:val="1F1D23"/>
        </w:rPr>
        <w:t>to object</w:t>
      </w:r>
      <w:r>
        <w:rPr>
          <w:color w:val="1F1D23"/>
          <w:spacing w:val="14"/>
        </w:rPr>
        <w:t xml:space="preserve"> </w:t>
      </w:r>
      <w:r>
        <w:rPr>
          <w:color w:val="1F1D23"/>
        </w:rPr>
        <w:t>to such (further)</w:t>
      </w:r>
      <w:r>
        <w:rPr>
          <w:color w:val="1F1D23"/>
          <w:spacing w:val="22"/>
        </w:rPr>
        <w:t xml:space="preserve"> </w:t>
      </w:r>
      <w:r>
        <w:rPr>
          <w:color w:val="1F1D23"/>
        </w:rPr>
        <w:t>terms</w:t>
      </w:r>
      <w:r>
        <w:rPr>
          <w:color w:val="464449"/>
        </w:rPr>
        <w:t>,</w:t>
      </w:r>
      <w:r>
        <w:rPr>
          <w:color w:val="464449"/>
          <w:spacing w:val="-10"/>
        </w:rPr>
        <w:t xml:space="preserve"> </w:t>
      </w:r>
      <w:r>
        <w:rPr>
          <w:color w:val="1F1D23"/>
        </w:rPr>
        <w:t>provisions or conditions</w:t>
      </w:r>
      <w:r>
        <w:rPr>
          <w:color w:val="59595B"/>
        </w:rPr>
        <w:t xml:space="preserve">. </w:t>
      </w:r>
      <w:r>
        <w:rPr>
          <w:color w:val="1F1D23"/>
        </w:rPr>
        <w:t>Notice of</w:t>
      </w:r>
      <w:r>
        <w:rPr>
          <w:color w:val="1F1D23"/>
          <w:spacing w:val="15"/>
        </w:rPr>
        <w:t xml:space="preserve"> </w:t>
      </w:r>
      <w:r>
        <w:rPr>
          <w:color w:val="1F1D23"/>
        </w:rPr>
        <w:t>objection to</w:t>
      </w:r>
      <w:r>
        <w:rPr>
          <w:color w:val="1F1D23"/>
          <w:spacing w:val="-1"/>
        </w:rPr>
        <w:t xml:space="preserve"> </w:t>
      </w:r>
      <w:r>
        <w:rPr>
          <w:color w:val="1F1D23"/>
        </w:rPr>
        <w:t>them is</w:t>
      </w:r>
      <w:r>
        <w:rPr>
          <w:color w:val="1F1D23"/>
          <w:spacing w:val="-4"/>
        </w:rPr>
        <w:t xml:space="preserve"> </w:t>
      </w:r>
      <w:r>
        <w:rPr>
          <w:color w:val="1F1D23"/>
        </w:rPr>
        <w:t>hereby</w:t>
      </w:r>
      <w:r>
        <w:rPr>
          <w:color w:val="1F1D23"/>
          <w:spacing w:val="40"/>
        </w:rPr>
        <w:t xml:space="preserve"> </w:t>
      </w:r>
      <w:r>
        <w:rPr>
          <w:color w:val="1F1D23"/>
        </w:rPr>
        <w:t>given and any such proposed terms</w:t>
      </w:r>
      <w:r>
        <w:rPr>
          <w:color w:val="464449"/>
        </w:rPr>
        <w:t xml:space="preserve">, </w:t>
      </w:r>
      <w:r>
        <w:rPr>
          <w:color w:val="1F1D23"/>
        </w:rPr>
        <w:t>provisions and conditions shall be void</w:t>
      </w:r>
      <w:r>
        <w:rPr>
          <w:color w:val="59595B"/>
        </w:rPr>
        <w:t>.</w:t>
      </w:r>
      <w:r>
        <w:rPr>
          <w:color w:val="59595B"/>
        </w:rPr>
        <w:tab/>
      </w:r>
      <w:r>
        <w:rPr>
          <w:color w:val="8E8E8E"/>
          <w:spacing w:val="-10"/>
          <w:w w:val="90"/>
        </w:rPr>
        <w:t>'</w:t>
      </w:r>
    </w:p>
    <w:p w14:paraId="30B18B39">
      <w:pPr>
        <w:pStyle w:val="12"/>
        <w:spacing w:before="21"/>
      </w:pPr>
    </w:p>
    <w:p w14:paraId="291F8612">
      <w:pPr>
        <w:pStyle w:val="9"/>
        <w:spacing w:line="266" w:lineRule="auto"/>
        <w:ind w:left="120"/>
        <w:jc w:val="left"/>
      </w:pPr>
      <w:r>
        <w:rPr>
          <w:color w:val="1F1D23"/>
        </w:rPr>
        <w:t>Notwithstanding</w:t>
      </w:r>
      <w:r>
        <w:rPr>
          <w:color w:val="1F1D23"/>
          <w:spacing w:val="-3"/>
        </w:rPr>
        <w:t xml:space="preserve"> </w:t>
      </w:r>
      <w:r>
        <w:rPr>
          <w:color w:val="1F1D23"/>
        </w:rPr>
        <w:t>the foregoing, if Oxford Nanopore Technologies</w:t>
      </w:r>
      <w:r>
        <w:rPr>
          <w:color w:val="1F1D23"/>
          <w:spacing w:val="19"/>
        </w:rPr>
        <w:t xml:space="preserve"> </w:t>
      </w:r>
      <w:r>
        <w:rPr>
          <w:color w:val="1F1D23"/>
        </w:rPr>
        <w:t>and Customer have</w:t>
      </w:r>
      <w:r>
        <w:rPr>
          <w:color w:val="1F1D23"/>
          <w:spacing w:val="-2"/>
        </w:rPr>
        <w:t xml:space="preserve"> </w:t>
      </w:r>
      <w:r>
        <w:rPr>
          <w:color w:val="1F1D23"/>
        </w:rPr>
        <w:t>entered into a valid and enforceable agreement governing</w:t>
      </w:r>
      <w:r>
        <w:rPr>
          <w:color w:val="1F1D23"/>
          <w:spacing w:val="20"/>
        </w:rPr>
        <w:t xml:space="preserve"> </w:t>
      </w:r>
      <w:r>
        <w:rPr>
          <w:color w:val="1F1D23"/>
        </w:rPr>
        <w:t>the Oxford</w:t>
      </w:r>
      <w:r>
        <w:rPr>
          <w:color w:val="1F1D23"/>
          <w:w w:val="105"/>
        </w:rPr>
        <w:t xml:space="preserve"> </w:t>
      </w:r>
      <w:r>
        <w:rPr>
          <w:color w:val="1F1D23"/>
          <w:spacing w:val="-2"/>
          <w:w w:val="105"/>
        </w:rPr>
        <w:t>Nanopore Technologies</w:t>
      </w:r>
      <w:r>
        <w:rPr>
          <w:color w:val="1F1D23"/>
          <w:spacing w:val="8"/>
          <w:w w:val="105"/>
        </w:rPr>
        <w:t xml:space="preserve"> </w:t>
      </w:r>
      <w:r>
        <w:rPr>
          <w:color w:val="1F1D23"/>
          <w:spacing w:val="-2"/>
          <w:w w:val="105"/>
        </w:rPr>
        <w:t>products</w:t>
      </w:r>
      <w:r>
        <w:rPr>
          <w:color w:val="1F1D23"/>
          <w:spacing w:val="-4"/>
          <w:w w:val="105"/>
        </w:rPr>
        <w:t xml:space="preserve"> </w:t>
      </w:r>
      <w:r>
        <w:rPr>
          <w:color w:val="1F1D23"/>
          <w:spacing w:val="-2"/>
          <w:w w:val="105"/>
        </w:rPr>
        <w:t>and/or services</w:t>
      </w:r>
      <w:r>
        <w:rPr>
          <w:color w:val="1F1D23"/>
          <w:spacing w:val="-3"/>
          <w:w w:val="105"/>
        </w:rPr>
        <w:t xml:space="preserve"> </w:t>
      </w:r>
      <w:r>
        <w:rPr>
          <w:color w:val="1F1D23"/>
          <w:spacing w:val="-2"/>
          <w:w w:val="105"/>
        </w:rPr>
        <w:t>described</w:t>
      </w:r>
      <w:r>
        <w:rPr>
          <w:color w:val="1F1D23"/>
          <w:spacing w:val="11"/>
          <w:w w:val="105"/>
        </w:rPr>
        <w:t xml:space="preserve"> </w:t>
      </w:r>
      <w:r>
        <w:rPr>
          <w:color w:val="1F1D23"/>
          <w:spacing w:val="-2"/>
          <w:w w:val="105"/>
        </w:rPr>
        <w:t>above</w:t>
      </w:r>
      <w:r>
        <w:rPr>
          <w:color w:val="1F1D23"/>
          <w:spacing w:val="-3"/>
          <w:w w:val="105"/>
        </w:rPr>
        <w:t xml:space="preserve"> </w:t>
      </w:r>
      <w:r>
        <w:rPr>
          <w:color w:val="1F1D23"/>
          <w:spacing w:val="-2"/>
          <w:w w:val="105"/>
        </w:rPr>
        <w:t>("the</w:t>
      </w:r>
      <w:r>
        <w:rPr>
          <w:color w:val="1F1D23"/>
          <w:spacing w:val="-4"/>
          <w:w w:val="105"/>
        </w:rPr>
        <w:t xml:space="preserve"> </w:t>
      </w:r>
      <w:r>
        <w:rPr>
          <w:color w:val="1F1D23"/>
          <w:spacing w:val="-2"/>
          <w:w w:val="105"/>
        </w:rPr>
        <w:t>agreement"),</w:t>
      </w:r>
      <w:r>
        <w:rPr>
          <w:color w:val="1F1D23"/>
          <w:spacing w:val="7"/>
          <w:w w:val="105"/>
        </w:rPr>
        <w:t xml:space="preserve"> </w:t>
      </w:r>
      <w:r>
        <w:rPr>
          <w:color w:val="1F1D23"/>
          <w:spacing w:val="-2"/>
          <w:w w:val="105"/>
        </w:rPr>
        <w:t>the</w:t>
      </w:r>
      <w:r>
        <w:rPr>
          <w:color w:val="1F1D23"/>
          <w:spacing w:val="-8"/>
          <w:w w:val="105"/>
        </w:rPr>
        <w:t xml:space="preserve"> </w:t>
      </w:r>
      <w:r>
        <w:rPr>
          <w:color w:val="1F1D23"/>
          <w:spacing w:val="-2"/>
          <w:w w:val="105"/>
        </w:rPr>
        <w:t>order of</w:t>
      </w:r>
      <w:r>
        <w:rPr>
          <w:color w:val="1F1D23"/>
          <w:spacing w:val="-4"/>
          <w:w w:val="105"/>
        </w:rPr>
        <w:t xml:space="preserve"> </w:t>
      </w:r>
      <w:r>
        <w:rPr>
          <w:color w:val="1F1D23"/>
          <w:spacing w:val="-2"/>
          <w:w w:val="105"/>
        </w:rPr>
        <w:t>precedence between</w:t>
      </w:r>
      <w:r>
        <w:rPr>
          <w:color w:val="1F1D23"/>
          <w:spacing w:val="-3"/>
          <w:w w:val="105"/>
        </w:rPr>
        <w:t xml:space="preserve"> </w:t>
      </w:r>
      <w:r>
        <w:rPr>
          <w:color w:val="1F1D23"/>
          <w:spacing w:val="-2"/>
          <w:w w:val="105"/>
        </w:rPr>
        <w:t>the</w:t>
      </w:r>
      <w:r>
        <w:rPr>
          <w:color w:val="1F1D23"/>
          <w:spacing w:val="-8"/>
          <w:w w:val="105"/>
        </w:rPr>
        <w:t xml:space="preserve"> </w:t>
      </w:r>
      <w:r>
        <w:rPr>
          <w:color w:val="1F1D23"/>
          <w:spacing w:val="-2"/>
          <w:w w:val="105"/>
        </w:rPr>
        <w:t>agreement and</w:t>
      </w:r>
      <w:r>
        <w:rPr>
          <w:color w:val="1F1D23"/>
          <w:spacing w:val="-9"/>
          <w:w w:val="105"/>
        </w:rPr>
        <w:t xml:space="preserve"> </w:t>
      </w:r>
      <w:r>
        <w:rPr>
          <w:color w:val="1F1D23"/>
          <w:spacing w:val="-2"/>
          <w:w w:val="105"/>
        </w:rPr>
        <w:t>the</w:t>
      </w:r>
      <w:r>
        <w:rPr>
          <w:color w:val="1F1D23"/>
          <w:spacing w:val="-9"/>
          <w:w w:val="105"/>
        </w:rPr>
        <w:t xml:space="preserve"> </w:t>
      </w:r>
      <w:r>
        <w:rPr>
          <w:color w:val="1F1D23"/>
          <w:spacing w:val="-2"/>
          <w:w w:val="105"/>
        </w:rPr>
        <w:t>terms and</w:t>
      </w:r>
      <w:r>
        <w:rPr>
          <w:color w:val="1F1D23"/>
          <w:w w:val="105"/>
        </w:rPr>
        <w:t xml:space="preserve"> conditions</w:t>
      </w:r>
      <w:r>
        <w:rPr>
          <w:color w:val="1F1D23"/>
          <w:spacing w:val="-8"/>
          <w:w w:val="105"/>
        </w:rPr>
        <w:t xml:space="preserve"> </w:t>
      </w:r>
      <w:r>
        <w:rPr>
          <w:color w:val="1F1D23"/>
          <w:w w:val="105"/>
        </w:rPr>
        <w:t>shall</w:t>
      </w:r>
      <w:r>
        <w:rPr>
          <w:color w:val="1F1D23"/>
          <w:spacing w:val="-10"/>
          <w:w w:val="105"/>
        </w:rPr>
        <w:t xml:space="preserve"> </w:t>
      </w:r>
      <w:r>
        <w:rPr>
          <w:color w:val="1F1D23"/>
          <w:w w:val="105"/>
        </w:rPr>
        <w:t>be</w:t>
      </w:r>
      <w:r>
        <w:rPr>
          <w:color w:val="1F1D23"/>
          <w:spacing w:val="-11"/>
          <w:w w:val="105"/>
        </w:rPr>
        <w:t xml:space="preserve"> </w:t>
      </w:r>
      <w:r>
        <w:rPr>
          <w:color w:val="1F1D23"/>
          <w:w w:val="105"/>
        </w:rPr>
        <w:t>as</w:t>
      </w:r>
      <w:r>
        <w:rPr>
          <w:color w:val="1F1D23"/>
          <w:spacing w:val="-10"/>
          <w:w w:val="105"/>
        </w:rPr>
        <w:t xml:space="preserve"> </w:t>
      </w:r>
      <w:r>
        <w:rPr>
          <w:color w:val="1F1D23"/>
          <w:w w:val="105"/>
        </w:rPr>
        <w:t>follows:</w:t>
      </w:r>
      <w:r>
        <w:rPr>
          <w:color w:val="1F1D23"/>
          <w:spacing w:val="-10"/>
          <w:w w:val="105"/>
        </w:rPr>
        <w:t xml:space="preserve"> </w:t>
      </w:r>
      <w:r>
        <w:rPr>
          <w:b w:val="0"/>
          <w:color w:val="1F1D23"/>
          <w:w w:val="105"/>
        </w:rPr>
        <w:t>in</w:t>
      </w:r>
      <w:r>
        <w:rPr>
          <w:b w:val="0"/>
          <w:color w:val="1F1D23"/>
          <w:spacing w:val="-7"/>
          <w:w w:val="105"/>
        </w:rPr>
        <w:t xml:space="preserve"> </w:t>
      </w:r>
      <w:r>
        <w:rPr>
          <w:color w:val="1F1D23"/>
          <w:w w:val="105"/>
        </w:rPr>
        <w:t>the</w:t>
      </w:r>
      <w:r>
        <w:rPr>
          <w:color w:val="1F1D23"/>
          <w:spacing w:val="-10"/>
          <w:w w:val="105"/>
        </w:rPr>
        <w:t xml:space="preserve"> </w:t>
      </w:r>
      <w:r>
        <w:rPr>
          <w:color w:val="1F1D23"/>
          <w:w w:val="105"/>
        </w:rPr>
        <w:t>event</w:t>
      </w:r>
      <w:r>
        <w:rPr>
          <w:color w:val="1F1D23"/>
          <w:spacing w:val="-10"/>
          <w:w w:val="105"/>
        </w:rPr>
        <w:t xml:space="preserve"> </w:t>
      </w:r>
      <w:r>
        <w:rPr>
          <w:color w:val="1F1D23"/>
          <w:w w:val="105"/>
        </w:rPr>
        <w:t>of</w:t>
      </w:r>
      <w:r>
        <w:rPr>
          <w:color w:val="1F1D23"/>
          <w:spacing w:val="-10"/>
          <w:w w:val="105"/>
        </w:rPr>
        <w:t xml:space="preserve"> </w:t>
      </w:r>
      <w:r>
        <w:rPr>
          <w:color w:val="1F1D23"/>
          <w:w w:val="105"/>
        </w:rPr>
        <w:t>a</w:t>
      </w:r>
      <w:r>
        <w:rPr>
          <w:color w:val="1F1D23"/>
          <w:spacing w:val="-10"/>
          <w:w w:val="105"/>
        </w:rPr>
        <w:t xml:space="preserve"> </w:t>
      </w:r>
      <w:r>
        <w:rPr>
          <w:color w:val="1F1D23"/>
          <w:w w:val="105"/>
        </w:rPr>
        <w:t>con!Hct</w:t>
      </w:r>
      <w:r>
        <w:rPr>
          <w:color w:val="1F1D23"/>
          <w:spacing w:val="-7"/>
          <w:w w:val="105"/>
        </w:rPr>
        <w:t xml:space="preserve"> </w:t>
      </w:r>
      <w:r>
        <w:rPr>
          <w:color w:val="1F1D23"/>
          <w:w w:val="105"/>
        </w:rPr>
        <w:t>oetween</w:t>
      </w:r>
      <w:r>
        <w:rPr>
          <w:color w:val="1F1D23"/>
          <w:spacing w:val="-10"/>
          <w:w w:val="105"/>
        </w:rPr>
        <w:t xml:space="preserve"> </w:t>
      </w:r>
      <w:r>
        <w:rPr>
          <w:color w:val="1F1D23"/>
          <w:w w:val="105"/>
        </w:rPr>
        <w:t>the</w:t>
      </w:r>
      <w:r>
        <w:rPr>
          <w:color w:val="1F1D23"/>
          <w:spacing w:val="-10"/>
          <w:w w:val="105"/>
        </w:rPr>
        <w:t xml:space="preserve"> </w:t>
      </w:r>
      <w:r>
        <w:rPr>
          <w:color w:val="1F1D23"/>
          <w:w w:val="105"/>
        </w:rPr>
        <w:t>terms</w:t>
      </w:r>
      <w:r>
        <w:rPr>
          <w:color w:val="1F1D23"/>
          <w:spacing w:val="-10"/>
          <w:w w:val="105"/>
        </w:rPr>
        <w:t xml:space="preserve"> </w:t>
      </w:r>
      <w:r>
        <w:rPr>
          <w:color w:val="1F1D23"/>
          <w:w w:val="105"/>
        </w:rPr>
        <w:t>of</w:t>
      </w:r>
      <w:r>
        <w:rPr>
          <w:color w:val="1F1D23"/>
          <w:spacing w:val="-10"/>
          <w:w w:val="105"/>
        </w:rPr>
        <w:t xml:space="preserve"> </w:t>
      </w:r>
      <w:r>
        <w:rPr>
          <w:color w:val="1F1D23"/>
          <w:w w:val="105"/>
        </w:rPr>
        <w:t>the</w:t>
      </w:r>
      <w:r>
        <w:rPr>
          <w:color w:val="1F1D23"/>
          <w:spacing w:val="-10"/>
          <w:w w:val="105"/>
        </w:rPr>
        <w:t xml:space="preserve"> </w:t>
      </w:r>
      <w:r>
        <w:rPr>
          <w:color w:val="1F1D23"/>
          <w:w w:val="105"/>
        </w:rPr>
        <w:t>agreement</w:t>
      </w:r>
      <w:r>
        <w:rPr>
          <w:color w:val="1F1D23"/>
          <w:spacing w:val="-9"/>
          <w:w w:val="105"/>
        </w:rPr>
        <w:t xml:space="preserve"> </w:t>
      </w:r>
      <w:r>
        <w:rPr>
          <w:color w:val="1F1D23"/>
          <w:w w:val="105"/>
        </w:rPr>
        <w:t>and</w:t>
      </w:r>
      <w:r>
        <w:rPr>
          <w:color w:val="1F1D23"/>
          <w:spacing w:val="-10"/>
          <w:w w:val="105"/>
        </w:rPr>
        <w:t xml:space="preserve"> </w:t>
      </w:r>
      <w:r>
        <w:rPr>
          <w:color w:val="1F1D23"/>
          <w:w w:val="105"/>
        </w:rPr>
        <w:t>the</w:t>
      </w:r>
      <w:r>
        <w:rPr>
          <w:color w:val="1F1D23"/>
          <w:spacing w:val="-10"/>
          <w:w w:val="105"/>
        </w:rPr>
        <w:t xml:space="preserve"> </w:t>
      </w:r>
      <w:r>
        <w:rPr>
          <w:color w:val="1F1D23"/>
          <w:w w:val="105"/>
        </w:rPr>
        <w:t>Terms</w:t>
      </w:r>
      <w:r>
        <w:rPr>
          <w:color w:val="1F1D23"/>
          <w:spacing w:val="-9"/>
          <w:w w:val="105"/>
        </w:rPr>
        <w:t xml:space="preserve"> </w:t>
      </w:r>
      <w:r>
        <w:rPr>
          <w:color w:val="1F1D23"/>
          <w:w w:val="105"/>
        </w:rPr>
        <w:t>and</w:t>
      </w:r>
      <w:r>
        <w:rPr>
          <w:color w:val="1F1D23"/>
          <w:spacing w:val="-11"/>
          <w:w w:val="105"/>
        </w:rPr>
        <w:t xml:space="preserve"> </w:t>
      </w:r>
      <w:r>
        <w:rPr>
          <w:color w:val="1F1D23"/>
          <w:w w:val="105"/>
        </w:rPr>
        <w:t>Conditions, or</w:t>
      </w:r>
      <w:r>
        <w:rPr>
          <w:color w:val="1F1D23"/>
          <w:spacing w:val="-10"/>
          <w:w w:val="105"/>
        </w:rPr>
        <w:t xml:space="preserve"> </w:t>
      </w:r>
      <w:r>
        <w:rPr>
          <w:color w:val="1F1D23"/>
          <w:w w:val="105"/>
        </w:rPr>
        <w:t>if</w:t>
      </w:r>
      <w:r>
        <w:rPr>
          <w:color w:val="1F1D23"/>
          <w:spacing w:val="-10"/>
          <w:w w:val="105"/>
        </w:rPr>
        <w:t xml:space="preserve"> </w:t>
      </w:r>
      <w:r>
        <w:rPr>
          <w:color w:val="1F1D23"/>
          <w:w w:val="105"/>
        </w:rPr>
        <w:t>the</w:t>
      </w:r>
      <w:r>
        <w:rPr>
          <w:color w:val="1F1D23"/>
          <w:spacing w:val="-10"/>
          <w:w w:val="105"/>
        </w:rPr>
        <w:t xml:space="preserve"> </w:t>
      </w:r>
      <w:r>
        <w:rPr>
          <w:color w:val="1F1D23"/>
          <w:w w:val="105"/>
        </w:rPr>
        <w:t>agreement</w:t>
      </w:r>
      <w:r>
        <w:rPr>
          <w:color w:val="1F1D23"/>
          <w:spacing w:val="-9"/>
          <w:w w:val="105"/>
        </w:rPr>
        <w:t xml:space="preserve"> </w:t>
      </w:r>
      <w:r>
        <w:rPr>
          <w:color w:val="1F1D23"/>
          <w:w w:val="105"/>
        </w:rPr>
        <w:t>includes additional</w:t>
      </w:r>
      <w:r>
        <w:rPr>
          <w:color w:val="1F1D23"/>
          <w:spacing w:val="-11"/>
          <w:w w:val="105"/>
        </w:rPr>
        <w:t xml:space="preserve"> </w:t>
      </w:r>
      <w:r>
        <w:rPr>
          <w:color w:val="1F1D23"/>
          <w:w w:val="105"/>
        </w:rPr>
        <w:t>terms</w:t>
      </w:r>
      <w:r>
        <w:rPr>
          <w:color w:val="1F1D23"/>
          <w:spacing w:val="-10"/>
          <w:w w:val="105"/>
        </w:rPr>
        <w:t xml:space="preserve"> </w:t>
      </w:r>
      <w:r>
        <w:rPr>
          <w:color w:val="1F1D23"/>
          <w:w w:val="105"/>
        </w:rPr>
        <w:t>not</w:t>
      </w:r>
      <w:r>
        <w:rPr>
          <w:color w:val="1F1D23"/>
          <w:spacing w:val="-10"/>
          <w:w w:val="105"/>
        </w:rPr>
        <w:t xml:space="preserve"> </w:t>
      </w:r>
      <w:r>
        <w:rPr>
          <w:color w:val="1F1D23"/>
          <w:w w:val="105"/>
        </w:rPr>
        <w:t>addres</w:t>
      </w:r>
      <w:r>
        <w:rPr>
          <w:color w:val="1F1D23"/>
          <w:spacing w:val="-10"/>
          <w:w w:val="105"/>
        </w:rPr>
        <w:t xml:space="preserve"> </w:t>
      </w:r>
      <w:r>
        <w:rPr>
          <w:color w:val="1F1D23"/>
          <w:w w:val="105"/>
        </w:rPr>
        <w:t>ed</w:t>
      </w:r>
      <w:r>
        <w:rPr>
          <w:color w:val="1F1D23"/>
          <w:spacing w:val="-11"/>
          <w:w w:val="105"/>
        </w:rPr>
        <w:t xml:space="preserve"> </w:t>
      </w:r>
      <w:r>
        <w:rPr>
          <w:color w:val="1F1D23"/>
          <w:w w:val="105"/>
        </w:rPr>
        <w:t>in</w:t>
      </w:r>
      <w:r>
        <w:rPr>
          <w:color w:val="1F1D23"/>
          <w:spacing w:val="-10"/>
          <w:w w:val="105"/>
        </w:rPr>
        <w:t xml:space="preserve"> </w:t>
      </w:r>
      <w:r>
        <w:rPr>
          <w:color w:val="1F1D23"/>
          <w:w w:val="105"/>
        </w:rPr>
        <w:t>the</w:t>
      </w:r>
      <w:r>
        <w:rPr>
          <w:color w:val="1F1D23"/>
          <w:spacing w:val="-10"/>
          <w:w w:val="105"/>
        </w:rPr>
        <w:t xml:space="preserve"> </w:t>
      </w:r>
      <w:r>
        <w:rPr>
          <w:color w:val="1F1D23"/>
          <w:w w:val="105"/>
        </w:rPr>
        <w:t>Terms</w:t>
      </w:r>
      <w:r>
        <w:rPr>
          <w:color w:val="1F1D23"/>
          <w:spacing w:val="-10"/>
          <w:w w:val="105"/>
        </w:rPr>
        <w:t xml:space="preserve"> </w:t>
      </w:r>
      <w:r>
        <w:rPr>
          <w:color w:val="1F1D23"/>
          <w:w w:val="105"/>
        </w:rPr>
        <w:t>and</w:t>
      </w:r>
      <w:r>
        <w:rPr>
          <w:color w:val="1F1D23"/>
          <w:spacing w:val="-10"/>
          <w:w w:val="105"/>
        </w:rPr>
        <w:t xml:space="preserve"> </w:t>
      </w:r>
      <w:r>
        <w:rPr>
          <w:color w:val="1F1D23"/>
          <w:w w:val="105"/>
        </w:rPr>
        <w:t>Conditions,</w:t>
      </w:r>
      <w:r>
        <w:rPr>
          <w:color w:val="1F1D23"/>
          <w:spacing w:val="-9"/>
          <w:w w:val="105"/>
        </w:rPr>
        <w:t xml:space="preserve"> </w:t>
      </w:r>
      <w:r>
        <w:rPr>
          <w:color w:val="1F1D23"/>
          <w:w w:val="105"/>
        </w:rPr>
        <w:t>the</w:t>
      </w:r>
      <w:r>
        <w:rPr>
          <w:color w:val="1F1D23"/>
          <w:spacing w:val="-22"/>
          <w:w w:val="105"/>
        </w:rPr>
        <w:t xml:space="preserve"> </w:t>
      </w:r>
      <w:r>
        <w:rPr>
          <w:color w:val="59595B"/>
          <w:w w:val="105"/>
        </w:rPr>
        <w:t>_</w:t>
      </w:r>
      <w:r>
        <w:rPr>
          <w:color w:val="1F1D23"/>
          <w:w w:val="105"/>
        </w:rPr>
        <w:t>agreement</w:t>
      </w:r>
      <w:r>
        <w:rPr>
          <w:color w:val="1F1D23"/>
          <w:spacing w:val="-11"/>
          <w:w w:val="105"/>
        </w:rPr>
        <w:t xml:space="preserve"> </w:t>
      </w:r>
      <w:r>
        <w:rPr>
          <w:color w:val="1F1D23"/>
          <w:w w:val="105"/>
        </w:rPr>
        <w:t>shall</w:t>
      </w:r>
      <w:r>
        <w:rPr>
          <w:color w:val="1F1D23"/>
          <w:spacing w:val="-10"/>
          <w:w w:val="105"/>
        </w:rPr>
        <w:t xml:space="preserve"> </w:t>
      </w:r>
      <w:r>
        <w:rPr>
          <w:color w:val="1F1D23"/>
          <w:w w:val="105"/>
        </w:rPr>
        <w:t>govern</w:t>
      </w:r>
      <w:r>
        <w:rPr>
          <w:color w:val="1F1D23"/>
          <w:spacing w:val="-8"/>
          <w:w w:val="105"/>
        </w:rPr>
        <w:t xml:space="preserve"> </w:t>
      </w:r>
      <w:r>
        <w:rPr>
          <w:color w:val="1F1D23"/>
          <w:w w:val="105"/>
        </w:rPr>
        <w:t>will!</w:t>
      </w:r>
      <w:r>
        <w:rPr>
          <w:color w:val="1F1D23"/>
          <w:spacing w:val="-18"/>
          <w:w w:val="105"/>
        </w:rPr>
        <w:t xml:space="preserve"> </w:t>
      </w:r>
      <w:r>
        <w:rPr>
          <w:color w:val="1F1D23"/>
          <w:w w:val="105"/>
        </w:rPr>
        <w:t>respect</w:t>
      </w:r>
      <w:r>
        <w:rPr>
          <w:color w:val="1F1D23"/>
          <w:spacing w:val="-6"/>
          <w:w w:val="105"/>
        </w:rPr>
        <w:t xml:space="preserve"> </w:t>
      </w:r>
      <w:r>
        <w:rPr>
          <w:color w:val="1F1D23"/>
          <w:w w:val="105"/>
        </w:rPr>
        <w:t>to</w:t>
      </w:r>
      <w:r>
        <w:rPr>
          <w:color w:val="1F1D23"/>
          <w:spacing w:val="-11"/>
          <w:w w:val="105"/>
        </w:rPr>
        <w:t xml:space="preserve"> </w:t>
      </w:r>
      <w:r>
        <w:rPr>
          <w:color w:val="1F1D23"/>
          <w:w w:val="105"/>
        </w:rPr>
        <w:t>such</w:t>
      </w:r>
      <w:r>
        <w:rPr>
          <w:color w:val="1F1D23"/>
          <w:spacing w:val="-8"/>
          <w:w w:val="105"/>
        </w:rPr>
        <w:t xml:space="preserve"> </w:t>
      </w:r>
      <w:r>
        <w:rPr>
          <w:color w:val="1F1D23"/>
          <w:w w:val="105"/>
        </w:rPr>
        <w:t>terms.</w:t>
      </w:r>
    </w:p>
    <w:p w14:paraId="069A4CC5">
      <w:pPr>
        <w:pStyle w:val="12"/>
        <w:spacing w:before="95"/>
        <w:rPr>
          <w:b/>
        </w:rPr>
      </w:pPr>
    </w:p>
    <w:p w14:paraId="252728B0">
      <w:pPr>
        <w:spacing w:before="0"/>
        <w:ind w:left="29" w:right="0" w:firstLine="0"/>
        <w:jc w:val="center"/>
        <w:rPr>
          <w:b/>
          <w:sz w:val="14"/>
        </w:rPr>
      </w:pPr>
      <w:r>
        <w:rPr>
          <w:b/>
          <w:color w:val="1F1D23"/>
          <w:sz w:val="14"/>
        </w:rPr>
        <w:t>Delivery</w:t>
      </w:r>
      <w:r>
        <w:rPr>
          <w:b/>
          <w:color w:val="1F1D23"/>
          <w:spacing w:val="5"/>
          <w:sz w:val="14"/>
        </w:rPr>
        <w:t xml:space="preserve"> </w:t>
      </w:r>
      <w:r>
        <w:rPr>
          <w:b/>
          <w:color w:val="1F1D23"/>
          <w:sz w:val="14"/>
        </w:rPr>
        <w:t>information</w:t>
      </w:r>
      <w:r>
        <w:rPr>
          <w:b/>
          <w:color w:val="1F1D23"/>
          <w:spacing w:val="10"/>
          <w:sz w:val="14"/>
        </w:rPr>
        <w:t xml:space="preserve"> </w:t>
      </w:r>
      <w:r>
        <w:rPr>
          <w:b/>
          <w:color w:val="1F1D23"/>
          <w:sz w:val="14"/>
        </w:rPr>
        <w:t>and</w:t>
      </w:r>
      <w:r>
        <w:rPr>
          <w:b/>
          <w:color w:val="1F1D23"/>
          <w:spacing w:val="2"/>
          <w:sz w:val="14"/>
        </w:rPr>
        <w:t xml:space="preserve"> </w:t>
      </w:r>
      <w:r>
        <w:rPr>
          <w:b/>
          <w:color w:val="1F1D23"/>
          <w:spacing w:val="-2"/>
          <w:sz w:val="14"/>
        </w:rPr>
        <w:t>shipping</w:t>
      </w:r>
    </w:p>
    <w:p w14:paraId="68F5C404">
      <w:pPr>
        <w:pStyle w:val="12"/>
        <w:spacing w:before="12"/>
        <w:ind w:left="124"/>
      </w:pPr>
      <w:r>
        <w:rPr>
          <w:color w:val="1F1D23"/>
        </w:rPr>
        <w:t>Whilst</w:t>
      </w:r>
      <w:r>
        <w:rPr>
          <w:color w:val="1F1D23"/>
          <w:spacing w:val="6"/>
        </w:rPr>
        <w:t xml:space="preserve"> </w:t>
      </w:r>
      <w:r>
        <w:rPr>
          <w:color w:val="333138"/>
        </w:rPr>
        <w:t>shipping</w:t>
      </w:r>
      <w:r>
        <w:rPr>
          <w:color w:val="333138"/>
          <w:spacing w:val="6"/>
        </w:rPr>
        <w:t xml:space="preserve"> </w:t>
      </w:r>
      <w:r>
        <w:rPr>
          <w:color w:val="1F1D23"/>
        </w:rPr>
        <w:t>information</w:t>
      </w:r>
      <w:r>
        <w:rPr>
          <w:color w:val="1F1D23"/>
          <w:spacing w:val="17"/>
        </w:rPr>
        <w:t xml:space="preserve"> </w:t>
      </w:r>
      <w:r>
        <w:rPr>
          <w:color w:val="1F1D23"/>
        </w:rPr>
        <w:t>varies dependent</w:t>
      </w:r>
      <w:r>
        <w:rPr>
          <w:color w:val="1F1D23"/>
          <w:spacing w:val="14"/>
        </w:rPr>
        <w:t xml:space="preserve"> </w:t>
      </w:r>
      <w:r>
        <w:rPr>
          <w:color w:val="1F1D23"/>
        </w:rPr>
        <w:t>on</w:t>
      </w:r>
      <w:r>
        <w:rPr>
          <w:color w:val="1F1D23"/>
          <w:spacing w:val="3"/>
        </w:rPr>
        <w:t xml:space="preserve"> </w:t>
      </w:r>
      <w:r>
        <w:rPr>
          <w:color w:val="1F1D23"/>
        </w:rPr>
        <w:t>your</w:t>
      </w:r>
      <w:r>
        <w:rPr>
          <w:color w:val="1F1D23"/>
          <w:spacing w:val="12"/>
        </w:rPr>
        <w:t xml:space="preserve"> </w:t>
      </w:r>
      <w:r>
        <w:rPr>
          <w:color w:val="1F1D23"/>
        </w:rPr>
        <w:t>location</w:t>
      </w:r>
      <w:r>
        <w:rPr>
          <w:color w:val="464449"/>
        </w:rPr>
        <w:t>,</w:t>
      </w:r>
      <w:r>
        <w:rPr>
          <w:color w:val="464449"/>
          <w:spacing w:val="-3"/>
        </w:rPr>
        <w:t xml:space="preserve"> </w:t>
      </w:r>
      <w:r>
        <w:rPr>
          <w:color w:val="1F1D23"/>
        </w:rPr>
        <w:t>there</w:t>
      </w:r>
      <w:r>
        <w:rPr>
          <w:color w:val="1F1D23"/>
          <w:spacing w:val="12"/>
        </w:rPr>
        <w:t xml:space="preserve"> </w:t>
      </w:r>
      <w:r>
        <w:rPr>
          <w:color w:val="1F1D23"/>
        </w:rPr>
        <w:t>are</w:t>
      </w:r>
      <w:r>
        <w:rPr>
          <w:color w:val="1F1D23"/>
          <w:spacing w:val="3"/>
        </w:rPr>
        <w:t xml:space="preserve"> </w:t>
      </w:r>
      <w:r>
        <w:rPr>
          <w:color w:val="1F1D23"/>
        </w:rPr>
        <w:t>some</w:t>
      </w:r>
      <w:r>
        <w:rPr>
          <w:color w:val="1F1D23"/>
          <w:spacing w:val="6"/>
        </w:rPr>
        <w:t xml:space="preserve"> </w:t>
      </w:r>
      <w:r>
        <w:rPr>
          <w:color w:val="1F1D23"/>
        </w:rPr>
        <w:t>uniform</w:t>
      </w:r>
      <w:r>
        <w:rPr>
          <w:color w:val="1F1D23"/>
          <w:spacing w:val="3"/>
        </w:rPr>
        <w:t xml:space="preserve"> </w:t>
      </w:r>
      <w:r>
        <w:rPr>
          <w:color w:val="1F1D23"/>
        </w:rPr>
        <w:t>rules</w:t>
      </w:r>
      <w:r>
        <w:rPr>
          <w:color w:val="1F1D23"/>
          <w:spacing w:val="4"/>
        </w:rPr>
        <w:t xml:space="preserve"> </w:t>
      </w:r>
      <w:r>
        <w:rPr>
          <w:color w:val="1F1D23"/>
        </w:rPr>
        <w:t>that</w:t>
      </w:r>
      <w:r>
        <w:rPr>
          <w:color w:val="1F1D23"/>
          <w:spacing w:val="3"/>
        </w:rPr>
        <w:t xml:space="preserve"> </w:t>
      </w:r>
      <w:r>
        <w:rPr>
          <w:color w:val="1F1D23"/>
        </w:rPr>
        <w:t>can</w:t>
      </w:r>
      <w:r>
        <w:rPr>
          <w:color w:val="1F1D23"/>
          <w:spacing w:val="3"/>
        </w:rPr>
        <w:t xml:space="preserve"> </w:t>
      </w:r>
      <w:r>
        <w:rPr>
          <w:color w:val="1F1D23"/>
        </w:rPr>
        <w:t>be applied</w:t>
      </w:r>
      <w:r>
        <w:rPr>
          <w:color w:val="1F1D23"/>
          <w:spacing w:val="3"/>
        </w:rPr>
        <w:t xml:space="preserve"> </w:t>
      </w:r>
      <w:r>
        <w:rPr>
          <w:color w:val="1F1D23"/>
        </w:rPr>
        <w:t>to</w:t>
      </w:r>
      <w:r>
        <w:rPr>
          <w:color w:val="1F1D23"/>
          <w:spacing w:val="-1"/>
        </w:rPr>
        <w:t xml:space="preserve"> </w:t>
      </w:r>
      <w:r>
        <w:rPr>
          <w:color w:val="1F1D23"/>
        </w:rPr>
        <w:t>all</w:t>
      </w:r>
      <w:r>
        <w:rPr>
          <w:color w:val="1F1D23"/>
          <w:spacing w:val="-3"/>
        </w:rPr>
        <w:t xml:space="preserve"> </w:t>
      </w:r>
      <w:r>
        <w:rPr>
          <w:color w:val="1F1D23"/>
          <w:spacing w:val="-2"/>
        </w:rPr>
        <w:t>deliveries</w:t>
      </w:r>
    </w:p>
    <w:p w14:paraId="0546519A">
      <w:pPr>
        <w:pStyle w:val="12"/>
        <w:spacing w:before="34"/>
      </w:pPr>
    </w:p>
    <w:p w14:paraId="5F1B87D0">
      <w:pPr>
        <w:pStyle w:val="14"/>
        <w:numPr>
          <w:ilvl w:val="0"/>
          <w:numId w:val="3"/>
        </w:numPr>
        <w:tabs>
          <w:tab w:val="left" w:pos="600"/>
        </w:tabs>
        <w:spacing w:before="0" w:after="0" w:line="240" w:lineRule="auto"/>
        <w:ind w:left="600" w:right="0" w:hanging="136"/>
        <w:jc w:val="left"/>
        <w:rPr>
          <w:sz w:val="14"/>
        </w:rPr>
      </w:pPr>
      <w:r>
        <w:rPr>
          <w:color w:val="1F1D23"/>
          <w:spacing w:val="-2"/>
          <w:w w:val="105"/>
          <w:sz w:val="14"/>
        </w:rPr>
        <w:t>All</w:t>
      </w:r>
      <w:r>
        <w:rPr>
          <w:color w:val="1F1D23"/>
          <w:spacing w:val="-6"/>
          <w:w w:val="105"/>
          <w:sz w:val="14"/>
        </w:rPr>
        <w:t xml:space="preserve"> </w:t>
      </w:r>
      <w:r>
        <w:rPr>
          <w:color w:val="1F1D23"/>
          <w:spacing w:val="-2"/>
          <w:w w:val="105"/>
          <w:sz w:val="14"/>
        </w:rPr>
        <w:t>orders</w:t>
      </w:r>
      <w:r>
        <w:rPr>
          <w:color w:val="1F1D23"/>
          <w:spacing w:val="-4"/>
          <w:w w:val="105"/>
          <w:sz w:val="14"/>
        </w:rPr>
        <w:t xml:space="preserve"> </w:t>
      </w:r>
      <w:r>
        <w:rPr>
          <w:color w:val="1F1D23"/>
          <w:spacing w:val="-2"/>
          <w:w w:val="105"/>
          <w:sz w:val="14"/>
        </w:rPr>
        <w:t>placed</w:t>
      </w:r>
      <w:r>
        <w:rPr>
          <w:color w:val="1F1D23"/>
          <w:spacing w:val="-1"/>
          <w:w w:val="105"/>
          <w:sz w:val="14"/>
        </w:rPr>
        <w:t xml:space="preserve"> </w:t>
      </w:r>
      <w:r>
        <w:rPr>
          <w:color w:val="1F1D23"/>
          <w:spacing w:val="-2"/>
          <w:w w:val="105"/>
          <w:sz w:val="14"/>
        </w:rPr>
        <w:t>must</w:t>
      </w:r>
      <w:r>
        <w:rPr>
          <w:color w:val="1F1D23"/>
          <w:spacing w:val="-4"/>
          <w:w w:val="105"/>
          <w:sz w:val="14"/>
        </w:rPr>
        <w:t xml:space="preserve"> </w:t>
      </w:r>
      <w:r>
        <w:rPr>
          <w:color w:val="1F1D23"/>
          <w:spacing w:val="-2"/>
          <w:w w:val="105"/>
          <w:sz w:val="14"/>
        </w:rPr>
        <w:t>have</w:t>
      </w:r>
      <w:r>
        <w:rPr>
          <w:color w:val="1F1D23"/>
          <w:spacing w:val="1"/>
          <w:w w:val="105"/>
          <w:sz w:val="14"/>
        </w:rPr>
        <w:t xml:space="preserve"> </w:t>
      </w:r>
      <w:r>
        <w:rPr>
          <w:color w:val="1F1D23"/>
          <w:spacing w:val="-2"/>
          <w:w w:val="105"/>
          <w:sz w:val="14"/>
        </w:rPr>
        <w:t>a</w:t>
      </w:r>
      <w:r>
        <w:rPr>
          <w:color w:val="1F1D23"/>
          <w:spacing w:val="-1"/>
          <w:w w:val="105"/>
          <w:sz w:val="14"/>
        </w:rPr>
        <w:t xml:space="preserve"> </w:t>
      </w:r>
      <w:r>
        <w:rPr>
          <w:color w:val="1F1D23"/>
          <w:spacing w:val="-2"/>
          <w:w w:val="105"/>
          <w:sz w:val="14"/>
        </w:rPr>
        <w:t>defined</w:t>
      </w:r>
      <w:r>
        <w:rPr>
          <w:color w:val="1F1D23"/>
          <w:spacing w:val="-1"/>
          <w:w w:val="105"/>
          <w:sz w:val="14"/>
        </w:rPr>
        <w:t xml:space="preserve"> </w:t>
      </w:r>
      <w:r>
        <w:rPr>
          <w:color w:val="1F1D23"/>
          <w:spacing w:val="-2"/>
          <w:w w:val="105"/>
          <w:sz w:val="14"/>
        </w:rPr>
        <w:t>ship</w:t>
      </w:r>
      <w:r>
        <w:rPr>
          <w:color w:val="1F1D23"/>
          <w:spacing w:val="-4"/>
          <w:w w:val="105"/>
          <w:sz w:val="14"/>
        </w:rPr>
        <w:t xml:space="preserve"> </w:t>
      </w:r>
      <w:r>
        <w:rPr>
          <w:color w:val="1F1D23"/>
          <w:spacing w:val="-2"/>
          <w:w w:val="105"/>
          <w:sz w:val="14"/>
        </w:rPr>
        <w:t>schedule</w:t>
      </w:r>
      <w:r>
        <w:rPr>
          <w:color w:val="464449"/>
          <w:spacing w:val="-2"/>
          <w:w w:val="105"/>
          <w:sz w:val="14"/>
        </w:rPr>
        <w:t>,</w:t>
      </w:r>
      <w:r>
        <w:rPr>
          <w:color w:val="464449"/>
          <w:spacing w:val="-8"/>
          <w:w w:val="105"/>
          <w:sz w:val="14"/>
        </w:rPr>
        <w:t xml:space="preserve"> </w:t>
      </w:r>
      <w:r>
        <w:rPr>
          <w:color w:val="1F1D23"/>
          <w:spacing w:val="-2"/>
          <w:w w:val="105"/>
          <w:sz w:val="14"/>
        </w:rPr>
        <w:t>for</w:t>
      </w:r>
      <w:r>
        <w:rPr>
          <w:color w:val="1F1D23"/>
          <w:spacing w:val="2"/>
          <w:w w:val="105"/>
          <w:sz w:val="14"/>
        </w:rPr>
        <w:t xml:space="preserve"> </w:t>
      </w:r>
      <w:r>
        <w:rPr>
          <w:color w:val="1F1D23"/>
          <w:spacing w:val="-2"/>
          <w:w w:val="105"/>
          <w:sz w:val="14"/>
        </w:rPr>
        <w:t>at</w:t>
      </w:r>
      <w:r>
        <w:rPr>
          <w:color w:val="1F1D23"/>
          <w:spacing w:val="-6"/>
          <w:w w:val="105"/>
          <w:sz w:val="14"/>
        </w:rPr>
        <w:t xml:space="preserve"> </w:t>
      </w:r>
      <w:r>
        <w:rPr>
          <w:color w:val="1F1D23"/>
          <w:spacing w:val="-2"/>
          <w:w w:val="105"/>
          <w:sz w:val="14"/>
        </w:rPr>
        <w:t>least</w:t>
      </w:r>
      <w:r>
        <w:rPr>
          <w:color w:val="1F1D23"/>
          <w:spacing w:val="-6"/>
          <w:w w:val="105"/>
          <w:sz w:val="14"/>
        </w:rPr>
        <w:t xml:space="preserve"> </w:t>
      </w:r>
      <w:r>
        <w:rPr>
          <w:color w:val="1F1D23"/>
          <w:spacing w:val="-2"/>
          <w:w w:val="105"/>
          <w:sz w:val="14"/>
        </w:rPr>
        <w:t>the</w:t>
      </w:r>
      <w:r>
        <w:rPr>
          <w:color w:val="1F1D23"/>
          <w:spacing w:val="-3"/>
          <w:w w:val="105"/>
          <w:sz w:val="14"/>
        </w:rPr>
        <w:t xml:space="preserve"> </w:t>
      </w:r>
      <w:r>
        <w:rPr>
          <w:color w:val="1F1D23"/>
          <w:spacing w:val="-2"/>
          <w:w w:val="105"/>
          <w:sz w:val="14"/>
        </w:rPr>
        <w:t>first</w:t>
      </w:r>
      <w:r>
        <w:rPr>
          <w:color w:val="1F1D23"/>
          <w:spacing w:val="-5"/>
          <w:w w:val="105"/>
          <w:sz w:val="14"/>
        </w:rPr>
        <w:t xml:space="preserve"> </w:t>
      </w:r>
      <w:r>
        <w:rPr>
          <w:color w:val="1F1D23"/>
          <w:spacing w:val="-2"/>
          <w:w w:val="105"/>
          <w:sz w:val="14"/>
        </w:rPr>
        <w:t>90</w:t>
      </w:r>
      <w:r>
        <w:rPr>
          <w:color w:val="1F1D23"/>
          <w:spacing w:val="-8"/>
          <w:w w:val="105"/>
          <w:sz w:val="14"/>
        </w:rPr>
        <w:t xml:space="preserve"> </w:t>
      </w:r>
      <w:r>
        <w:rPr>
          <w:color w:val="1F1D23"/>
          <w:spacing w:val="-2"/>
          <w:w w:val="105"/>
          <w:sz w:val="14"/>
        </w:rPr>
        <w:t>days of</w:t>
      </w:r>
      <w:r>
        <w:rPr>
          <w:color w:val="1F1D23"/>
          <w:spacing w:val="2"/>
          <w:w w:val="105"/>
          <w:sz w:val="14"/>
        </w:rPr>
        <w:t xml:space="preserve"> </w:t>
      </w:r>
      <w:r>
        <w:rPr>
          <w:color w:val="1F1D23"/>
          <w:spacing w:val="-2"/>
          <w:w w:val="105"/>
          <w:sz w:val="14"/>
        </w:rPr>
        <w:t>the</w:t>
      </w:r>
      <w:r>
        <w:rPr>
          <w:color w:val="1F1D23"/>
          <w:spacing w:val="-5"/>
          <w:w w:val="105"/>
          <w:sz w:val="14"/>
        </w:rPr>
        <w:t xml:space="preserve"> </w:t>
      </w:r>
      <w:r>
        <w:rPr>
          <w:color w:val="1F1D23"/>
          <w:spacing w:val="-2"/>
          <w:w w:val="105"/>
          <w:sz w:val="14"/>
        </w:rPr>
        <w:t>period</w:t>
      </w:r>
      <w:r>
        <w:rPr>
          <w:color w:val="1F1D23"/>
          <w:spacing w:val="-6"/>
          <w:w w:val="105"/>
          <w:sz w:val="14"/>
        </w:rPr>
        <w:t xml:space="preserve"> </w:t>
      </w:r>
      <w:r>
        <w:rPr>
          <w:color w:val="1F1D23"/>
          <w:spacing w:val="-2"/>
          <w:w w:val="105"/>
          <w:sz w:val="14"/>
        </w:rPr>
        <w:t>of</w:t>
      </w:r>
      <w:r>
        <w:rPr>
          <w:color w:val="1F1D23"/>
          <w:spacing w:val="2"/>
          <w:w w:val="105"/>
          <w:sz w:val="14"/>
        </w:rPr>
        <w:t xml:space="preserve"> </w:t>
      </w:r>
      <w:r>
        <w:rPr>
          <w:color w:val="1F1D23"/>
          <w:spacing w:val="-2"/>
          <w:w w:val="105"/>
          <w:sz w:val="14"/>
        </w:rPr>
        <w:t>the</w:t>
      </w:r>
      <w:r>
        <w:rPr>
          <w:color w:val="1F1D23"/>
          <w:spacing w:val="-1"/>
          <w:w w:val="105"/>
          <w:sz w:val="14"/>
        </w:rPr>
        <w:t xml:space="preserve"> </w:t>
      </w:r>
      <w:r>
        <w:rPr>
          <w:color w:val="1F1D23"/>
          <w:spacing w:val="-2"/>
          <w:w w:val="105"/>
          <w:sz w:val="14"/>
        </w:rPr>
        <w:t>contract</w:t>
      </w:r>
    </w:p>
    <w:p w14:paraId="1A7639F9">
      <w:pPr>
        <w:pStyle w:val="14"/>
        <w:numPr>
          <w:ilvl w:val="0"/>
          <w:numId w:val="3"/>
        </w:numPr>
        <w:tabs>
          <w:tab w:val="left" w:pos="594"/>
        </w:tabs>
        <w:spacing w:before="17" w:after="0" w:line="240" w:lineRule="auto"/>
        <w:ind w:left="594" w:right="0" w:hanging="134"/>
        <w:jc w:val="left"/>
        <w:rPr>
          <w:sz w:val="14"/>
        </w:rPr>
      </w:pPr>
      <w:r>
        <w:rPr>
          <w:color w:val="1F1D23"/>
          <w:sz w:val="14"/>
        </w:rPr>
        <w:t>Shipments</w:t>
      </w:r>
      <w:r>
        <w:rPr>
          <w:color w:val="1F1D23"/>
          <w:spacing w:val="15"/>
          <w:sz w:val="14"/>
        </w:rPr>
        <w:t xml:space="preserve"> </w:t>
      </w:r>
      <w:r>
        <w:rPr>
          <w:color w:val="1F1D23"/>
          <w:sz w:val="14"/>
        </w:rPr>
        <w:t>associated</w:t>
      </w:r>
      <w:r>
        <w:rPr>
          <w:color w:val="1F1D23"/>
          <w:spacing w:val="18"/>
          <w:sz w:val="14"/>
        </w:rPr>
        <w:t xml:space="preserve"> </w:t>
      </w:r>
      <w:r>
        <w:rPr>
          <w:color w:val="1F1D23"/>
          <w:sz w:val="14"/>
        </w:rPr>
        <w:t>with</w:t>
      </w:r>
      <w:r>
        <w:rPr>
          <w:color w:val="1F1D23"/>
          <w:spacing w:val="-3"/>
          <w:sz w:val="14"/>
        </w:rPr>
        <w:t xml:space="preserve"> </w:t>
      </w:r>
      <w:r>
        <w:rPr>
          <w:color w:val="1F1D23"/>
          <w:sz w:val="14"/>
        </w:rPr>
        <w:t>bulk</w:t>
      </w:r>
      <w:r>
        <w:rPr>
          <w:color w:val="1F1D23"/>
          <w:spacing w:val="9"/>
          <w:sz w:val="14"/>
        </w:rPr>
        <w:t xml:space="preserve"> </w:t>
      </w:r>
      <w:r>
        <w:rPr>
          <w:color w:val="1F1D23"/>
          <w:sz w:val="14"/>
        </w:rPr>
        <w:t>orders</w:t>
      </w:r>
      <w:r>
        <w:rPr>
          <w:color w:val="1F1D23"/>
          <w:spacing w:val="8"/>
          <w:sz w:val="14"/>
        </w:rPr>
        <w:t xml:space="preserve"> </w:t>
      </w:r>
      <w:r>
        <w:rPr>
          <w:color w:val="1F1D23"/>
          <w:sz w:val="14"/>
        </w:rPr>
        <w:t>should be</w:t>
      </w:r>
      <w:r>
        <w:rPr>
          <w:color w:val="1F1D23"/>
          <w:spacing w:val="5"/>
          <w:sz w:val="14"/>
        </w:rPr>
        <w:t xml:space="preserve"> </w:t>
      </w:r>
      <w:r>
        <w:rPr>
          <w:color w:val="333138"/>
          <w:sz w:val="14"/>
        </w:rPr>
        <w:t>split</w:t>
      </w:r>
      <w:r>
        <w:rPr>
          <w:color w:val="333138"/>
          <w:spacing w:val="2"/>
          <w:sz w:val="14"/>
        </w:rPr>
        <w:t xml:space="preserve"> </w:t>
      </w:r>
      <w:r>
        <w:rPr>
          <w:color w:val="1F1D23"/>
          <w:sz w:val="14"/>
        </w:rPr>
        <w:t>over</w:t>
      </w:r>
      <w:r>
        <w:rPr>
          <w:color w:val="1F1D23"/>
          <w:spacing w:val="10"/>
          <w:sz w:val="14"/>
        </w:rPr>
        <w:t xml:space="preserve"> </w:t>
      </w:r>
      <w:r>
        <w:rPr>
          <w:color w:val="1F1D23"/>
          <w:sz w:val="14"/>
        </w:rPr>
        <w:t>the</w:t>
      </w:r>
      <w:r>
        <w:rPr>
          <w:color w:val="1F1D23"/>
          <w:spacing w:val="2"/>
          <w:sz w:val="14"/>
        </w:rPr>
        <w:t xml:space="preserve"> </w:t>
      </w:r>
      <w:r>
        <w:rPr>
          <w:color w:val="1F1D23"/>
          <w:sz w:val="14"/>
        </w:rPr>
        <w:t>period</w:t>
      </w:r>
      <w:r>
        <w:rPr>
          <w:color w:val="1F1D23"/>
          <w:spacing w:val="6"/>
          <w:sz w:val="14"/>
        </w:rPr>
        <w:t xml:space="preserve"> </w:t>
      </w:r>
      <w:r>
        <w:rPr>
          <w:color w:val="1F1D23"/>
          <w:sz w:val="14"/>
        </w:rPr>
        <w:t>of</w:t>
      </w:r>
      <w:r>
        <w:rPr>
          <w:color w:val="1F1D23"/>
          <w:spacing w:val="4"/>
          <w:sz w:val="14"/>
        </w:rPr>
        <w:t xml:space="preserve"> </w:t>
      </w:r>
      <w:r>
        <w:rPr>
          <w:color w:val="1F1D23"/>
          <w:sz w:val="14"/>
        </w:rPr>
        <w:t>the</w:t>
      </w:r>
      <w:r>
        <w:rPr>
          <w:color w:val="1F1D23"/>
          <w:spacing w:val="-1"/>
          <w:sz w:val="14"/>
        </w:rPr>
        <w:t xml:space="preserve"> </w:t>
      </w:r>
      <w:r>
        <w:rPr>
          <w:color w:val="1F1D23"/>
          <w:sz w:val="14"/>
        </w:rPr>
        <w:t>contract</w:t>
      </w:r>
      <w:r>
        <w:rPr>
          <w:color w:val="1F1D23"/>
          <w:spacing w:val="6"/>
          <w:sz w:val="14"/>
        </w:rPr>
        <w:t xml:space="preserve"> </w:t>
      </w:r>
      <w:r>
        <w:rPr>
          <w:color w:val="1F1D23"/>
          <w:sz w:val="14"/>
        </w:rPr>
        <w:t>and</w:t>
      </w:r>
      <w:r>
        <w:rPr>
          <w:color w:val="1F1D23"/>
          <w:spacing w:val="2"/>
          <w:sz w:val="14"/>
        </w:rPr>
        <w:t xml:space="preserve"> </w:t>
      </w:r>
      <w:r>
        <w:rPr>
          <w:color w:val="333138"/>
          <w:sz w:val="14"/>
        </w:rPr>
        <w:t xml:space="preserve">should </w:t>
      </w:r>
      <w:r>
        <w:rPr>
          <w:color w:val="1F1D23"/>
          <w:sz w:val="14"/>
        </w:rPr>
        <w:t>be</w:t>
      </w:r>
      <w:r>
        <w:rPr>
          <w:color w:val="1F1D23"/>
          <w:spacing w:val="-6"/>
          <w:sz w:val="14"/>
        </w:rPr>
        <w:t xml:space="preserve"> </w:t>
      </w:r>
      <w:r>
        <w:rPr>
          <w:color w:val="1F1D23"/>
          <w:sz w:val="14"/>
        </w:rPr>
        <w:t>complete</w:t>
      </w:r>
      <w:r>
        <w:rPr>
          <w:color w:val="1F1D23"/>
          <w:spacing w:val="7"/>
          <w:sz w:val="14"/>
        </w:rPr>
        <w:t xml:space="preserve"> </w:t>
      </w:r>
      <w:r>
        <w:rPr>
          <w:color w:val="1F1D23"/>
          <w:sz w:val="14"/>
        </w:rPr>
        <w:t>before</w:t>
      </w:r>
      <w:r>
        <w:rPr>
          <w:color w:val="1F1D23"/>
          <w:spacing w:val="6"/>
          <w:sz w:val="14"/>
        </w:rPr>
        <w:t xml:space="preserve"> </w:t>
      </w:r>
      <w:r>
        <w:rPr>
          <w:color w:val="1F1D23"/>
          <w:spacing w:val="-2"/>
          <w:sz w:val="14"/>
        </w:rPr>
        <w:t>expiry</w:t>
      </w:r>
    </w:p>
    <w:p w14:paraId="30F2A66B">
      <w:pPr>
        <w:pStyle w:val="14"/>
        <w:numPr>
          <w:ilvl w:val="0"/>
          <w:numId w:val="3"/>
        </w:numPr>
        <w:tabs>
          <w:tab w:val="left" w:pos="597"/>
          <w:tab w:val="left" w:pos="601"/>
        </w:tabs>
        <w:spacing w:before="22" w:after="0" w:line="264" w:lineRule="auto"/>
        <w:ind w:left="597" w:right="364" w:hanging="137"/>
        <w:jc w:val="left"/>
        <w:rPr>
          <w:sz w:val="14"/>
        </w:rPr>
      </w:pPr>
      <w:r>
        <w:rPr>
          <w:color w:val="1F1D23"/>
          <w:sz w:val="14"/>
        </w:rPr>
        <w:tab/>
      </w:r>
      <w:r>
        <w:rPr>
          <w:color w:val="1F1D23"/>
          <w:spacing w:val="-2"/>
          <w:w w:val="105"/>
          <w:sz w:val="14"/>
        </w:rPr>
        <w:t>Any changes to shipping</w:t>
      </w:r>
      <w:r>
        <w:rPr>
          <w:color w:val="1F1D23"/>
          <w:spacing w:val="8"/>
          <w:w w:val="105"/>
          <w:sz w:val="14"/>
        </w:rPr>
        <w:t xml:space="preserve"> </w:t>
      </w:r>
      <w:r>
        <w:rPr>
          <w:color w:val="1F1D23"/>
          <w:spacing w:val="-2"/>
          <w:w w:val="105"/>
          <w:sz w:val="14"/>
        </w:rPr>
        <w:t>schedules</w:t>
      </w:r>
      <w:r>
        <w:rPr>
          <w:color w:val="1F1D23"/>
          <w:spacing w:val="-3"/>
          <w:w w:val="105"/>
          <w:sz w:val="14"/>
        </w:rPr>
        <w:t xml:space="preserve"> </w:t>
      </w:r>
      <w:r>
        <w:rPr>
          <w:color w:val="1F1D23"/>
          <w:spacing w:val="-2"/>
          <w:w w:val="105"/>
          <w:sz w:val="14"/>
        </w:rPr>
        <w:t>must</w:t>
      </w:r>
      <w:r>
        <w:rPr>
          <w:color w:val="1F1D23"/>
          <w:spacing w:val="-3"/>
          <w:w w:val="105"/>
          <w:sz w:val="14"/>
        </w:rPr>
        <w:t xml:space="preserve"> </w:t>
      </w:r>
      <w:r>
        <w:rPr>
          <w:color w:val="1F1D23"/>
          <w:spacing w:val="-2"/>
          <w:w w:val="105"/>
          <w:sz w:val="14"/>
        </w:rPr>
        <w:t>be</w:t>
      </w:r>
      <w:r>
        <w:rPr>
          <w:color w:val="1F1D23"/>
          <w:spacing w:val="-8"/>
          <w:w w:val="105"/>
          <w:sz w:val="14"/>
        </w:rPr>
        <w:t xml:space="preserve"> </w:t>
      </w:r>
      <w:r>
        <w:rPr>
          <w:color w:val="1F1D23"/>
          <w:spacing w:val="-2"/>
          <w:w w:val="105"/>
          <w:sz w:val="14"/>
        </w:rPr>
        <w:t>communicated</w:t>
      </w:r>
      <w:r>
        <w:rPr>
          <w:color w:val="1F1D23"/>
          <w:spacing w:val="8"/>
          <w:w w:val="105"/>
          <w:sz w:val="14"/>
        </w:rPr>
        <w:t xml:space="preserve"> </w:t>
      </w:r>
      <w:r>
        <w:rPr>
          <w:color w:val="1F1D23"/>
          <w:spacing w:val="-2"/>
          <w:w w:val="105"/>
          <w:sz w:val="14"/>
        </w:rPr>
        <w:t>to</w:t>
      </w:r>
      <w:r>
        <w:rPr>
          <w:color w:val="1F1D23"/>
          <w:spacing w:val="-14"/>
          <w:w w:val="105"/>
          <w:sz w:val="14"/>
        </w:rPr>
        <w:t xml:space="preserve"> </w:t>
      </w:r>
      <w:r>
        <w:rPr>
          <w:color w:val="1F1D23"/>
          <w:spacing w:val="-2"/>
          <w:w w:val="105"/>
          <w:sz w:val="14"/>
        </w:rPr>
        <w:t>Oxford Nanopore</w:t>
      </w:r>
      <w:r>
        <w:rPr>
          <w:color w:val="1F1D23"/>
          <w:spacing w:val="6"/>
          <w:w w:val="105"/>
          <w:sz w:val="14"/>
        </w:rPr>
        <w:t xml:space="preserve"> </w:t>
      </w:r>
      <w:r>
        <w:rPr>
          <w:color w:val="1F1D23"/>
          <w:spacing w:val="-2"/>
          <w:w w:val="105"/>
          <w:sz w:val="14"/>
        </w:rPr>
        <w:t>with</w:t>
      </w:r>
      <w:r>
        <w:rPr>
          <w:color w:val="1F1D23"/>
          <w:spacing w:val="-5"/>
          <w:w w:val="105"/>
          <w:sz w:val="14"/>
        </w:rPr>
        <w:t xml:space="preserve"> </w:t>
      </w:r>
      <w:r>
        <w:rPr>
          <w:color w:val="1F1D23"/>
          <w:spacing w:val="-2"/>
          <w:w w:val="105"/>
          <w:sz w:val="14"/>
        </w:rPr>
        <w:t>a</w:t>
      </w:r>
      <w:r>
        <w:rPr>
          <w:color w:val="1F1D23"/>
          <w:spacing w:val="-6"/>
          <w:w w:val="105"/>
          <w:sz w:val="14"/>
        </w:rPr>
        <w:t xml:space="preserve"> </w:t>
      </w:r>
      <w:r>
        <w:rPr>
          <w:color w:val="1F1D23"/>
          <w:spacing w:val="-2"/>
          <w:w w:val="105"/>
          <w:sz w:val="14"/>
        </w:rPr>
        <w:t>minimum notice</w:t>
      </w:r>
      <w:r>
        <w:rPr>
          <w:color w:val="1F1D23"/>
          <w:spacing w:val="-4"/>
          <w:w w:val="105"/>
          <w:sz w:val="14"/>
        </w:rPr>
        <w:t xml:space="preserve"> </w:t>
      </w:r>
      <w:r>
        <w:rPr>
          <w:color w:val="1F1D23"/>
          <w:spacing w:val="-2"/>
          <w:w w:val="105"/>
          <w:sz w:val="14"/>
        </w:rPr>
        <w:t>period of 28</w:t>
      </w:r>
      <w:r>
        <w:rPr>
          <w:color w:val="1F1D23"/>
          <w:spacing w:val="-7"/>
          <w:w w:val="105"/>
          <w:sz w:val="14"/>
        </w:rPr>
        <w:t xml:space="preserve"> </w:t>
      </w:r>
      <w:r>
        <w:rPr>
          <w:color w:val="1F1D23"/>
          <w:spacing w:val="-2"/>
          <w:w w:val="105"/>
          <w:sz w:val="14"/>
        </w:rPr>
        <w:t>days</w:t>
      </w:r>
      <w:r>
        <w:rPr>
          <w:color w:val="59595B"/>
          <w:spacing w:val="-2"/>
          <w:w w:val="105"/>
          <w:sz w:val="14"/>
        </w:rPr>
        <w:t>.</w:t>
      </w:r>
      <w:r>
        <w:rPr>
          <w:color w:val="59595B"/>
          <w:spacing w:val="-14"/>
          <w:w w:val="105"/>
          <w:sz w:val="14"/>
        </w:rPr>
        <w:t xml:space="preserve"> </w:t>
      </w:r>
      <w:r>
        <w:rPr>
          <w:color w:val="1F1D23"/>
          <w:spacing w:val="-2"/>
          <w:w w:val="105"/>
          <w:sz w:val="14"/>
        </w:rPr>
        <w:t>ONT accepts</w:t>
      </w:r>
      <w:r>
        <w:rPr>
          <w:color w:val="1F1D23"/>
          <w:spacing w:val="-5"/>
          <w:w w:val="105"/>
          <w:sz w:val="14"/>
        </w:rPr>
        <w:t xml:space="preserve"> </w:t>
      </w:r>
      <w:r>
        <w:rPr>
          <w:color w:val="1F1D23"/>
          <w:spacing w:val="-2"/>
          <w:w w:val="105"/>
          <w:sz w:val="14"/>
        </w:rPr>
        <w:t>no</w:t>
      </w:r>
      <w:r>
        <w:rPr>
          <w:color w:val="1F1D23"/>
          <w:spacing w:val="-11"/>
          <w:w w:val="105"/>
          <w:sz w:val="14"/>
        </w:rPr>
        <w:t xml:space="preserve"> </w:t>
      </w:r>
      <w:r>
        <w:rPr>
          <w:color w:val="333138"/>
          <w:spacing w:val="-2"/>
          <w:w w:val="105"/>
          <w:sz w:val="14"/>
        </w:rPr>
        <w:t>responsibility</w:t>
      </w:r>
      <w:r>
        <w:rPr>
          <w:color w:val="333138"/>
          <w:spacing w:val="-8"/>
          <w:w w:val="105"/>
          <w:sz w:val="14"/>
        </w:rPr>
        <w:t xml:space="preserve"> </w:t>
      </w:r>
      <w:r>
        <w:rPr>
          <w:color w:val="1F1D23"/>
          <w:spacing w:val="-2"/>
          <w:w w:val="105"/>
          <w:sz w:val="14"/>
        </w:rPr>
        <w:t>for</w:t>
      </w:r>
      <w:r>
        <w:rPr>
          <w:color w:val="1F1D23"/>
          <w:w w:val="105"/>
          <w:sz w:val="14"/>
        </w:rPr>
        <w:t xml:space="preserve"> any</w:t>
      </w:r>
      <w:r>
        <w:rPr>
          <w:color w:val="1F1D23"/>
          <w:spacing w:val="-1"/>
          <w:w w:val="105"/>
          <w:sz w:val="14"/>
        </w:rPr>
        <w:t xml:space="preserve"> </w:t>
      </w:r>
      <w:r>
        <w:rPr>
          <w:color w:val="1F1D23"/>
          <w:w w:val="105"/>
          <w:sz w:val="14"/>
        </w:rPr>
        <w:t>losses caused by such changes</w:t>
      </w:r>
      <w:r>
        <w:rPr>
          <w:color w:val="1F1D23"/>
          <w:spacing w:val="-1"/>
          <w:w w:val="105"/>
          <w:sz w:val="14"/>
        </w:rPr>
        <w:t xml:space="preserve"> </w:t>
      </w:r>
      <w:r>
        <w:rPr>
          <w:color w:val="1F1D23"/>
          <w:w w:val="105"/>
          <w:sz w:val="14"/>
        </w:rPr>
        <w:t>inside oi this</w:t>
      </w:r>
      <w:r>
        <w:rPr>
          <w:color w:val="1F1D23"/>
          <w:spacing w:val="-7"/>
          <w:w w:val="105"/>
          <w:sz w:val="14"/>
        </w:rPr>
        <w:t xml:space="preserve"> </w:t>
      </w:r>
      <w:r>
        <w:rPr>
          <w:color w:val="1F1D23"/>
          <w:w w:val="105"/>
          <w:sz w:val="14"/>
        </w:rPr>
        <w:t>period</w:t>
      </w:r>
    </w:p>
    <w:p w14:paraId="6BB36135">
      <w:pPr>
        <w:pStyle w:val="14"/>
        <w:numPr>
          <w:ilvl w:val="0"/>
          <w:numId w:val="3"/>
        </w:numPr>
        <w:tabs>
          <w:tab w:val="left" w:pos="594"/>
        </w:tabs>
        <w:spacing w:before="1" w:after="0" w:line="240" w:lineRule="auto"/>
        <w:ind w:left="594" w:right="0" w:hanging="134"/>
        <w:jc w:val="left"/>
        <w:rPr>
          <w:sz w:val="14"/>
        </w:rPr>
      </w:pPr>
      <w:r>
        <w:rPr>
          <w:color w:val="1F1D23"/>
          <w:sz w:val="14"/>
        </w:rPr>
        <w:t>Orders</w:t>
      </w:r>
      <w:r>
        <w:rPr>
          <w:color w:val="1F1D23"/>
          <w:spacing w:val="1"/>
          <w:sz w:val="14"/>
        </w:rPr>
        <w:t xml:space="preserve"> </w:t>
      </w:r>
      <w:r>
        <w:rPr>
          <w:color w:val="1F1D23"/>
          <w:sz w:val="14"/>
        </w:rPr>
        <w:t>received</w:t>
      </w:r>
      <w:r>
        <w:rPr>
          <w:color w:val="1F1D23"/>
          <w:spacing w:val="8"/>
          <w:sz w:val="14"/>
        </w:rPr>
        <w:t xml:space="preserve"> </w:t>
      </w:r>
      <w:r>
        <w:rPr>
          <w:color w:val="1F1D23"/>
          <w:sz w:val="14"/>
        </w:rPr>
        <w:t>without</w:t>
      </w:r>
      <w:r>
        <w:rPr>
          <w:color w:val="1F1D23"/>
          <w:spacing w:val="8"/>
          <w:sz w:val="14"/>
        </w:rPr>
        <w:t xml:space="preserve"> </w:t>
      </w:r>
      <w:r>
        <w:rPr>
          <w:color w:val="1F1D23"/>
          <w:sz w:val="14"/>
        </w:rPr>
        <w:t>ship</w:t>
      </w:r>
      <w:r>
        <w:rPr>
          <w:color w:val="1F1D23"/>
          <w:spacing w:val="6"/>
          <w:sz w:val="14"/>
        </w:rPr>
        <w:t xml:space="preserve"> </w:t>
      </w:r>
      <w:r>
        <w:rPr>
          <w:color w:val="1F1D23"/>
          <w:sz w:val="14"/>
        </w:rPr>
        <w:t>schedules</w:t>
      </w:r>
      <w:r>
        <w:rPr>
          <w:color w:val="1F1D23"/>
          <w:spacing w:val="19"/>
          <w:sz w:val="14"/>
        </w:rPr>
        <w:t xml:space="preserve"> </w:t>
      </w:r>
      <w:r>
        <w:rPr>
          <w:color w:val="1F1D23"/>
          <w:sz w:val="14"/>
        </w:rPr>
        <w:t>will</w:t>
      </w:r>
      <w:r>
        <w:rPr>
          <w:color w:val="1F1D23"/>
          <w:spacing w:val="-1"/>
          <w:sz w:val="14"/>
        </w:rPr>
        <w:t xml:space="preserve"> </w:t>
      </w:r>
      <w:r>
        <w:rPr>
          <w:color w:val="1F1D23"/>
          <w:sz w:val="14"/>
        </w:rPr>
        <w:t>have</w:t>
      </w:r>
      <w:r>
        <w:rPr>
          <w:color w:val="1F1D23"/>
          <w:spacing w:val="3"/>
          <w:sz w:val="14"/>
        </w:rPr>
        <w:t xml:space="preserve"> </w:t>
      </w:r>
      <w:r>
        <w:rPr>
          <w:color w:val="1F1D23"/>
          <w:sz w:val="14"/>
        </w:rPr>
        <w:t>a</w:t>
      </w:r>
      <w:r>
        <w:rPr>
          <w:color w:val="1F1D23"/>
          <w:spacing w:val="11"/>
          <w:sz w:val="14"/>
        </w:rPr>
        <w:t xml:space="preserve"> </w:t>
      </w:r>
      <w:r>
        <w:rPr>
          <w:color w:val="1F1D23"/>
          <w:sz w:val="14"/>
        </w:rPr>
        <w:t>shipping</w:t>
      </w:r>
      <w:r>
        <w:rPr>
          <w:color w:val="1F1D23"/>
          <w:spacing w:val="10"/>
          <w:sz w:val="14"/>
        </w:rPr>
        <w:t xml:space="preserve"> </w:t>
      </w:r>
      <w:r>
        <w:rPr>
          <w:color w:val="1F1D23"/>
          <w:sz w:val="14"/>
        </w:rPr>
        <w:t>schedule</w:t>
      </w:r>
      <w:r>
        <w:rPr>
          <w:color w:val="1F1D23"/>
          <w:spacing w:val="7"/>
          <w:sz w:val="14"/>
        </w:rPr>
        <w:t xml:space="preserve"> </w:t>
      </w:r>
      <w:r>
        <w:rPr>
          <w:color w:val="1F1D23"/>
          <w:sz w:val="14"/>
        </w:rPr>
        <w:t>defined</w:t>
      </w:r>
      <w:r>
        <w:rPr>
          <w:color w:val="1F1D23"/>
          <w:spacing w:val="3"/>
          <w:sz w:val="14"/>
        </w:rPr>
        <w:t xml:space="preserve"> </w:t>
      </w:r>
      <w:r>
        <w:rPr>
          <w:color w:val="1F1D23"/>
          <w:sz w:val="14"/>
        </w:rPr>
        <w:t>for</w:t>
      </w:r>
      <w:r>
        <w:rPr>
          <w:color w:val="1F1D23"/>
          <w:spacing w:val="1"/>
          <w:sz w:val="14"/>
        </w:rPr>
        <w:t xml:space="preserve"> </w:t>
      </w:r>
      <w:r>
        <w:rPr>
          <w:color w:val="1F1D23"/>
          <w:sz w:val="14"/>
        </w:rPr>
        <w:t>them</w:t>
      </w:r>
      <w:r>
        <w:rPr>
          <w:color w:val="1F1D23"/>
          <w:spacing w:val="-2"/>
          <w:sz w:val="14"/>
        </w:rPr>
        <w:t xml:space="preserve"> </w:t>
      </w:r>
      <w:r>
        <w:rPr>
          <w:color w:val="1F1D23"/>
          <w:sz w:val="14"/>
        </w:rPr>
        <w:t>by</w:t>
      </w:r>
      <w:r>
        <w:rPr>
          <w:color w:val="1F1D23"/>
          <w:spacing w:val="-5"/>
          <w:sz w:val="14"/>
        </w:rPr>
        <w:t xml:space="preserve"> </w:t>
      </w:r>
      <w:r>
        <w:rPr>
          <w:color w:val="1F1D23"/>
          <w:sz w:val="14"/>
        </w:rPr>
        <w:t>Oxford</w:t>
      </w:r>
      <w:r>
        <w:rPr>
          <w:color w:val="1F1D23"/>
          <w:spacing w:val="2"/>
          <w:sz w:val="14"/>
        </w:rPr>
        <w:t xml:space="preserve"> </w:t>
      </w:r>
      <w:r>
        <w:rPr>
          <w:color w:val="1F1D23"/>
          <w:sz w:val="14"/>
        </w:rPr>
        <w:t>Nanopore,</w:t>
      </w:r>
      <w:r>
        <w:rPr>
          <w:color w:val="1F1D23"/>
          <w:spacing w:val="16"/>
          <w:sz w:val="14"/>
        </w:rPr>
        <w:t xml:space="preserve"> </w:t>
      </w:r>
      <w:r>
        <w:rPr>
          <w:color w:val="1F1D23"/>
          <w:sz w:val="14"/>
        </w:rPr>
        <w:t>for</w:t>
      </w:r>
      <w:r>
        <w:rPr>
          <w:color w:val="1F1D23"/>
          <w:spacing w:val="8"/>
          <w:sz w:val="14"/>
        </w:rPr>
        <w:t xml:space="preserve"> </w:t>
      </w:r>
      <w:r>
        <w:rPr>
          <w:color w:val="1F1D23"/>
          <w:sz w:val="14"/>
        </w:rPr>
        <w:t>which</w:t>
      </w:r>
      <w:r>
        <w:rPr>
          <w:color w:val="1F1D23"/>
          <w:spacing w:val="4"/>
          <w:sz w:val="14"/>
        </w:rPr>
        <w:t xml:space="preserve"> </w:t>
      </w:r>
      <w:r>
        <w:rPr>
          <w:color w:val="1F1D23"/>
          <w:sz w:val="14"/>
        </w:rPr>
        <w:t>the</w:t>
      </w:r>
      <w:r>
        <w:rPr>
          <w:color w:val="1F1D23"/>
          <w:spacing w:val="-2"/>
          <w:sz w:val="14"/>
        </w:rPr>
        <w:t xml:space="preserve"> </w:t>
      </w:r>
      <w:r>
        <w:rPr>
          <w:color w:val="1F1D23"/>
          <w:sz w:val="14"/>
        </w:rPr>
        <w:t>above</w:t>
      </w:r>
      <w:r>
        <w:rPr>
          <w:color w:val="1F1D23"/>
          <w:spacing w:val="10"/>
          <w:sz w:val="14"/>
        </w:rPr>
        <w:t xml:space="preserve"> </w:t>
      </w:r>
      <w:r>
        <w:rPr>
          <w:color w:val="1F1D23"/>
          <w:sz w:val="14"/>
        </w:rPr>
        <w:t>terms</w:t>
      </w:r>
      <w:r>
        <w:rPr>
          <w:color w:val="1F1D23"/>
          <w:spacing w:val="7"/>
          <w:sz w:val="14"/>
        </w:rPr>
        <w:t xml:space="preserve"> </w:t>
      </w:r>
      <w:r>
        <w:rPr>
          <w:color w:val="1F1D23"/>
          <w:sz w:val="14"/>
        </w:rPr>
        <w:t>will apply</w:t>
      </w:r>
      <w:r>
        <w:rPr>
          <w:color w:val="1F1D23"/>
          <w:spacing w:val="5"/>
          <w:sz w:val="14"/>
        </w:rPr>
        <w:t xml:space="preserve"> </w:t>
      </w:r>
      <w:r>
        <w:rPr>
          <w:color w:val="1F1D23"/>
          <w:spacing w:val="-5"/>
          <w:sz w:val="14"/>
        </w:rPr>
        <w:t>to</w:t>
      </w:r>
    </w:p>
    <w:p w14:paraId="0E557EAC">
      <w:pPr>
        <w:pStyle w:val="14"/>
        <w:numPr>
          <w:ilvl w:val="0"/>
          <w:numId w:val="3"/>
        </w:numPr>
        <w:tabs>
          <w:tab w:val="left" w:pos="592"/>
        </w:tabs>
        <w:spacing w:before="17" w:after="0" w:line="264" w:lineRule="auto"/>
        <w:ind w:left="592" w:right="490" w:hanging="133"/>
        <w:jc w:val="left"/>
        <w:rPr>
          <w:sz w:val="14"/>
        </w:rPr>
      </w:pPr>
      <w:r>
        <w:rPr>
          <w:color w:val="1F1D23"/>
          <w:sz w:val="14"/>
        </w:rPr>
        <w:t>Our standard</w:t>
      </w:r>
      <w:r>
        <w:rPr>
          <w:color w:val="1F1D23"/>
          <w:spacing w:val="22"/>
          <w:sz w:val="14"/>
        </w:rPr>
        <w:t xml:space="preserve"> </w:t>
      </w:r>
      <w:r>
        <w:rPr>
          <w:color w:val="1F1D23"/>
          <w:sz w:val="14"/>
        </w:rPr>
        <w:t>lnco Terms are</w:t>
      </w:r>
      <w:r>
        <w:rPr>
          <w:color w:val="1F1D23"/>
          <w:spacing w:val="15"/>
          <w:sz w:val="14"/>
        </w:rPr>
        <w:t xml:space="preserve"> </w:t>
      </w:r>
      <w:r>
        <w:rPr>
          <w:color w:val="1F1D23"/>
          <w:sz w:val="14"/>
        </w:rPr>
        <w:t>OAP (Delivered</w:t>
      </w:r>
      <w:r>
        <w:rPr>
          <w:color w:val="1F1D23"/>
          <w:spacing w:val="15"/>
          <w:sz w:val="14"/>
        </w:rPr>
        <w:t xml:space="preserve"> </w:t>
      </w:r>
      <w:r>
        <w:rPr>
          <w:color w:val="1F1D23"/>
          <w:sz w:val="14"/>
        </w:rPr>
        <w:t>At Place)</w:t>
      </w:r>
      <w:r>
        <w:rPr>
          <w:color w:val="59595B"/>
          <w:sz w:val="14"/>
        </w:rPr>
        <w:t xml:space="preserve">, </w:t>
      </w:r>
      <w:r>
        <w:rPr>
          <w:color w:val="1F1D23"/>
          <w:sz w:val="14"/>
        </w:rPr>
        <w:t>although</w:t>
      </w:r>
      <w:r>
        <w:rPr>
          <w:color w:val="1F1D23"/>
          <w:spacing w:val="17"/>
          <w:sz w:val="14"/>
        </w:rPr>
        <w:t xml:space="preserve"> </w:t>
      </w:r>
      <w:r>
        <w:rPr>
          <w:color w:val="1F1D23"/>
          <w:sz w:val="14"/>
        </w:rPr>
        <w:t>this</w:t>
      </w:r>
      <w:r>
        <w:rPr>
          <w:color w:val="1F1D23"/>
          <w:spacing w:val="-1"/>
          <w:sz w:val="14"/>
        </w:rPr>
        <w:t xml:space="preserve"> </w:t>
      </w:r>
      <w:r>
        <w:rPr>
          <w:color w:val="333138"/>
          <w:sz w:val="14"/>
        </w:rPr>
        <w:t xml:space="preserve">can </w:t>
      </w:r>
      <w:r>
        <w:rPr>
          <w:color w:val="1F1D23"/>
          <w:sz w:val="14"/>
        </w:rPr>
        <w:t>differ depending on destination country</w:t>
      </w:r>
      <w:r>
        <w:rPr>
          <w:color w:val="464449"/>
          <w:sz w:val="14"/>
        </w:rPr>
        <w:t xml:space="preserve">. </w:t>
      </w:r>
      <w:r>
        <w:rPr>
          <w:color w:val="1F1D23"/>
          <w:sz w:val="14"/>
        </w:rPr>
        <w:t xml:space="preserve">Please contact </w:t>
      </w:r>
      <w:r>
        <w:rPr>
          <w:color w:val="333138"/>
          <w:sz w:val="14"/>
        </w:rPr>
        <w:t>us</w:t>
      </w:r>
      <w:r>
        <w:rPr>
          <w:color w:val="333138"/>
          <w:spacing w:val="-2"/>
          <w:sz w:val="14"/>
        </w:rPr>
        <w:t xml:space="preserve"> </w:t>
      </w:r>
      <w:r>
        <w:rPr>
          <w:color w:val="1F1D23"/>
          <w:sz w:val="14"/>
        </w:rPr>
        <w:t>should you have any</w:t>
      </w:r>
      <w:r>
        <w:rPr>
          <w:color w:val="1F1D23"/>
          <w:spacing w:val="40"/>
          <w:sz w:val="14"/>
        </w:rPr>
        <w:t xml:space="preserve"> </w:t>
      </w:r>
      <w:r>
        <w:rPr>
          <w:color w:val="1F1D23"/>
          <w:sz w:val="14"/>
        </w:rPr>
        <w:t>questions related to this</w:t>
      </w:r>
    </w:p>
    <w:p w14:paraId="23AFBFE8">
      <w:pPr>
        <w:pStyle w:val="14"/>
        <w:numPr>
          <w:ilvl w:val="0"/>
          <w:numId w:val="3"/>
        </w:numPr>
        <w:tabs>
          <w:tab w:val="left" w:pos="595"/>
        </w:tabs>
        <w:spacing w:before="2" w:after="0" w:line="240" w:lineRule="auto"/>
        <w:ind w:left="595" w:right="0" w:hanging="135"/>
        <w:jc w:val="left"/>
        <w:rPr>
          <w:sz w:val="14"/>
        </w:rPr>
      </w:pPr>
      <w:r>
        <w:rPr>
          <w:color w:val="1F1D23"/>
          <w:sz w:val="14"/>
        </w:rPr>
        <w:t>We</w:t>
      </w:r>
      <w:r>
        <w:rPr>
          <w:color w:val="1F1D23"/>
          <w:spacing w:val="5"/>
          <w:sz w:val="14"/>
        </w:rPr>
        <w:t xml:space="preserve"> </w:t>
      </w:r>
      <w:r>
        <w:rPr>
          <w:color w:val="1F1D23"/>
          <w:sz w:val="14"/>
        </w:rPr>
        <w:t>have</w:t>
      </w:r>
      <w:r>
        <w:rPr>
          <w:color w:val="1F1D23"/>
          <w:spacing w:val="5"/>
          <w:sz w:val="14"/>
        </w:rPr>
        <w:t xml:space="preserve"> </w:t>
      </w:r>
      <w:r>
        <w:rPr>
          <w:color w:val="1F1D23"/>
          <w:sz w:val="14"/>
        </w:rPr>
        <w:t>three</w:t>
      </w:r>
      <w:r>
        <w:rPr>
          <w:color w:val="1F1D23"/>
          <w:spacing w:val="6"/>
          <w:sz w:val="14"/>
        </w:rPr>
        <w:t xml:space="preserve"> </w:t>
      </w:r>
      <w:r>
        <w:rPr>
          <w:color w:val="1F1D23"/>
          <w:sz w:val="14"/>
        </w:rPr>
        <w:t>distribution</w:t>
      </w:r>
      <w:r>
        <w:rPr>
          <w:color w:val="1F1D23"/>
          <w:spacing w:val="8"/>
          <w:sz w:val="14"/>
        </w:rPr>
        <w:t xml:space="preserve"> </w:t>
      </w:r>
      <w:r>
        <w:rPr>
          <w:color w:val="1F1D23"/>
          <w:sz w:val="14"/>
        </w:rPr>
        <w:t>hubs</w:t>
      </w:r>
      <w:r>
        <w:rPr>
          <w:color w:val="1F1D23"/>
          <w:spacing w:val="1"/>
          <w:sz w:val="14"/>
        </w:rPr>
        <w:t xml:space="preserve"> </w:t>
      </w:r>
      <w:r>
        <w:rPr>
          <w:color w:val="1F1D23"/>
          <w:sz w:val="14"/>
        </w:rPr>
        <w:t>located</w:t>
      </w:r>
      <w:r>
        <w:rPr>
          <w:color w:val="1F1D23"/>
          <w:spacing w:val="2"/>
          <w:sz w:val="14"/>
        </w:rPr>
        <w:t xml:space="preserve"> </w:t>
      </w:r>
      <w:r>
        <w:rPr>
          <w:color w:val="333138"/>
          <w:sz w:val="14"/>
        </w:rPr>
        <w:t>in</w:t>
      </w:r>
      <w:r>
        <w:rPr>
          <w:color w:val="333138"/>
          <w:spacing w:val="8"/>
          <w:sz w:val="14"/>
        </w:rPr>
        <w:t xml:space="preserve"> </w:t>
      </w:r>
      <w:r>
        <w:rPr>
          <w:color w:val="1F1D23"/>
          <w:sz w:val="14"/>
        </w:rPr>
        <w:t>the</w:t>
      </w:r>
      <w:r>
        <w:rPr>
          <w:color w:val="1F1D23"/>
          <w:spacing w:val="2"/>
          <w:sz w:val="14"/>
        </w:rPr>
        <w:t xml:space="preserve"> </w:t>
      </w:r>
      <w:r>
        <w:rPr>
          <w:color w:val="1F1D23"/>
          <w:sz w:val="14"/>
        </w:rPr>
        <w:t>UK</w:t>
      </w:r>
      <w:r>
        <w:rPr>
          <w:color w:val="464449"/>
          <w:sz w:val="14"/>
        </w:rPr>
        <w:t>,</w:t>
      </w:r>
      <w:r>
        <w:rPr>
          <w:color w:val="464449"/>
          <w:spacing w:val="-5"/>
          <w:sz w:val="14"/>
        </w:rPr>
        <w:t xml:space="preserve"> </w:t>
      </w:r>
      <w:r>
        <w:rPr>
          <w:color w:val="1F1D23"/>
          <w:sz w:val="14"/>
        </w:rPr>
        <w:t>US</w:t>
      </w:r>
      <w:r>
        <w:rPr>
          <w:color w:val="464449"/>
          <w:sz w:val="14"/>
        </w:rPr>
        <w:t>,</w:t>
      </w:r>
      <w:r>
        <w:rPr>
          <w:color w:val="464449"/>
          <w:spacing w:val="-8"/>
          <w:sz w:val="14"/>
        </w:rPr>
        <w:t xml:space="preserve"> </w:t>
      </w:r>
      <w:r>
        <w:rPr>
          <w:color w:val="1F1D23"/>
          <w:sz w:val="14"/>
        </w:rPr>
        <w:t>and</w:t>
      </w:r>
      <w:r>
        <w:rPr>
          <w:color w:val="1F1D23"/>
          <w:spacing w:val="2"/>
          <w:sz w:val="14"/>
        </w:rPr>
        <w:t xml:space="preserve"> </w:t>
      </w:r>
      <w:r>
        <w:rPr>
          <w:color w:val="1F1D23"/>
          <w:sz w:val="14"/>
        </w:rPr>
        <w:t>Netherlands,</w:t>
      </w:r>
      <w:r>
        <w:rPr>
          <w:color w:val="1F1D23"/>
          <w:spacing w:val="22"/>
          <w:sz w:val="14"/>
        </w:rPr>
        <w:t xml:space="preserve"> </w:t>
      </w:r>
      <w:r>
        <w:rPr>
          <w:color w:val="1F1D23"/>
          <w:sz w:val="14"/>
        </w:rPr>
        <w:t>from</w:t>
      </w:r>
      <w:r>
        <w:rPr>
          <w:color w:val="1F1D23"/>
          <w:spacing w:val="7"/>
          <w:sz w:val="14"/>
        </w:rPr>
        <w:t xml:space="preserve"> </w:t>
      </w:r>
      <w:r>
        <w:rPr>
          <w:color w:val="1F1D23"/>
          <w:sz w:val="14"/>
        </w:rPr>
        <w:t>which</w:t>
      </w:r>
      <w:r>
        <w:rPr>
          <w:color w:val="1F1D23"/>
          <w:spacing w:val="8"/>
          <w:sz w:val="14"/>
        </w:rPr>
        <w:t xml:space="preserve"> </w:t>
      </w:r>
      <w:r>
        <w:rPr>
          <w:color w:val="1F1D23"/>
          <w:sz w:val="14"/>
        </w:rPr>
        <w:t>your</w:t>
      </w:r>
      <w:r>
        <w:rPr>
          <w:color w:val="1F1D23"/>
          <w:spacing w:val="8"/>
          <w:sz w:val="14"/>
        </w:rPr>
        <w:t xml:space="preserve"> </w:t>
      </w:r>
      <w:r>
        <w:rPr>
          <w:color w:val="1F1D23"/>
          <w:sz w:val="14"/>
        </w:rPr>
        <w:t>order</w:t>
      </w:r>
      <w:r>
        <w:rPr>
          <w:color w:val="1F1D23"/>
          <w:spacing w:val="11"/>
          <w:sz w:val="14"/>
        </w:rPr>
        <w:t xml:space="preserve"> </w:t>
      </w:r>
      <w:r>
        <w:rPr>
          <w:color w:val="1F1D23"/>
          <w:sz w:val="14"/>
        </w:rPr>
        <w:t>will be</w:t>
      </w:r>
      <w:r>
        <w:rPr>
          <w:color w:val="1F1D23"/>
          <w:spacing w:val="6"/>
          <w:sz w:val="14"/>
        </w:rPr>
        <w:t xml:space="preserve"> </w:t>
      </w:r>
      <w:r>
        <w:rPr>
          <w:color w:val="1F1D23"/>
          <w:spacing w:val="-2"/>
          <w:sz w:val="14"/>
        </w:rPr>
        <w:t>fulfilled</w:t>
      </w:r>
    </w:p>
    <w:p w14:paraId="1F6F69A6">
      <w:pPr>
        <w:pStyle w:val="12"/>
      </w:pPr>
    </w:p>
    <w:p w14:paraId="2A457F59">
      <w:pPr>
        <w:pStyle w:val="12"/>
      </w:pPr>
    </w:p>
    <w:p w14:paraId="2484C9DD">
      <w:pPr>
        <w:pStyle w:val="12"/>
        <w:spacing w:before="40"/>
      </w:pPr>
    </w:p>
    <w:p w14:paraId="3E0D52ED">
      <w:pPr>
        <w:spacing w:before="0"/>
        <w:ind w:left="29" w:right="4" w:firstLine="0"/>
        <w:jc w:val="center"/>
        <w:rPr>
          <w:sz w:val="20"/>
        </w:rPr>
      </w:pPr>
      <w:r>
        <w:rPr>
          <w:color w:val="1F1D23"/>
          <w:sz w:val="20"/>
        </w:rPr>
        <w:t>Oxford</w:t>
      </w:r>
      <w:r>
        <w:rPr>
          <w:color w:val="1F1D23"/>
          <w:spacing w:val="-6"/>
          <w:sz w:val="20"/>
        </w:rPr>
        <w:t xml:space="preserve"> </w:t>
      </w:r>
      <w:r>
        <w:rPr>
          <w:color w:val="1F1D23"/>
          <w:sz w:val="20"/>
        </w:rPr>
        <w:t>Nanopore</w:t>
      </w:r>
      <w:r>
        <w:rPr>
          <w:color w:val="1F1D23"/>
          <w:spacing w:val="-9"/>
          <w:sz w:val="20"/>
        </w:rPr>
        <w:t xml:space="preserve"> </w:t>
      </w:r>
      <w:r>
        <w:rPr>
          <w:color w:val="1F1D23"/>
          <w:sz w:val="20"/>
        </w:rPr>
        <w:t>Technologies</w:t>
      </w:r>
      <w:r>
        <w:rPr>
          <w:color w:val="1F1D23"/>
          <w:spacing w:val="4"/>
          <w:sz w:val="20"/>
        </w:rPr>
        <w:t xml:space="preserve"> </w:t>
      </w:r>
      <w:r>
        <w:rPr>
          <w:color w:val="1F1D23"/>
          <w:spacing w:val="-4"/>
          <w:sz w:val="20"/>
        </w:rPr>
        <w:t>Ltd.</w:t>
      </w:r>
    </w:p>
    <w:p w14:paraId="28234376">
      <w:pPr>
        <w:spacing w:before="20"/>
        <w:ind w:left="29" w:right="16" w:firstLine="0"/>
        <w:jc w:val="center"/>
        <w:rPr>
          <w:sz w:val="20"/>
        </w:rPr>
      </w:pPr>
      <w:r>
        <w:rPr>
          <w:color w:val="1F1D23"/>
          <w:sz w:val="20"/>
        </w:rPr>
        <w:t>Gosling</w:t>
      </w:r>
      <w:r>
        <w:rPr>
          <w:color w:val="1F1D23"/>
          <w:spacing w:val="1"/>
          <w:sz w:val="20"/>
        </w:rPr>
        <w:t xml:space="preserve"> </w:t>
      </w:r>
      <w:r>
        <w:rPr>
          <w:color w:val="1F1D23"/>
          <w:sz w:val="20"/>
        </w:rPr>
        <w:t>Building, Edmund</w:t>
      </w:r>
      <w:r>
        <w:rPr>
          <w:color w:val="1F1D23"/>
          <w:spacing w:val="-6"/>
          <w:sz w:val="20"/>
        </w:rPr>
        <w:t xml:space="preserve"> </w:t>
      </w:r>
      <w:r>
        <w:rPr>
          <w:color w:val="1F1D23"/>
          <w:sz w:val="20"/>
        </w:rPr>
        <w:t>Halley Road,</w:t>
      </w:r>
      <w:r>
        <w:rPr>
          <w:color w:val="1F1D23"/>
          <w:spacing w:val="-6"/>
          <w:sz w:val="20"/>
        </w:rPr>
        <w:t xml:space="preserve"> </w:t>
      </w:r>
      <w:r>
        <w:rPr>
          <w:color w:val="1F1D23"/>
          <w:sz w:val="20"/>
        </w:rPr>
        <w:t>Oxford</w:t>
      </w:r>
      <w:r>
        <w:rPr>
          <w:color w:val="1F1D23"/>
          <w:spacing w:val="-6"/>
          <w:sz w:val="20"/>
        </w:rPr>
        <w:t xml:space="preserve"> </w:t>
      </w:r>
      <w:r>
        <w:rPr>
          <w:color w:val="1F1D23"/>
          <w:sz w:val="20"/>
        </w:rPr>
        <w:t>Science</w:t>
      </w:r>
      <w:r>
        <w:rPr>
          <w:color w:val="1F1D23"/>
          <w:spacing w:val="1"/>
          <w:sz w:val="20"/>
        </w:rPr>
        <w:t xml:space="preserve"> </w:t>
      </w:r>
      <w:r>
        <w:rPr>
          <w:color w:val="1F1D23"/>
          <w:sz w:val="20"/>
        </w:rPr>
        <w:t>Park,</w:t>
      </w:r>
      <w:r>
        <w:rPr>
          <w:color w:val="1F1D23"/>
          <w:spacing w:val="-6"/>
          <w:sz w:val="20"/>
        </w:rPr>
        <w:t xml:space="preserve"> </w:t>
      </w:r>
      <w:r>
        <w:rPr>
          <w:color w:val="1F1D23"/>
          <w:sz w:val="20"/>
        </w:rPr>
        <w:t>Oxford,</w:t>
      </w:r>
      <w:r>
        <w:rPr>
          <w:color w:val="1F1D23"/>
          <w:spacing w:val="-3"/>
          <w:sz w:val="20"/>
        </w:rPr>
        <w:t xml:space="preserve"> </w:t>
      </w:r>
      <w:r>
        <w:rPr>
          <w:color w:val="1F1D23"/>
          <w:sz w:val="20"/>
        </w:rPr>
        <w:t>OX4</w:t>
      </w:r>
      <w:r>
        <w:rPr>
          <w:color w:val="1F1D23"/>
          <w:spacing w:val="-10"/>
          <w:sz w:val="20"/>
        </w:rPr>
        <w:t xml:space="preserve"> </w:t>
      </w:r>
      <w:r>
        <w:rPr>
          <w:color w:val="1F1D23"/>
          <w:sz w:val="20"/>
        </w:rPr>
        <w:t>4DQ,</w:t>
      </w:r>
      <w:r>
        <w:rPr>
          <w:color w:val="1F1D23"/>
          <w:spacing w:val="-3"/>
          <w:sz w:val="20"/>
        </w:rPr>
        <w:t xml:space="preserve"> </w:t>
      </w:r>
      <w:r>
        <w:rPr>
          <w:color w:val="1F1D23"/>
          <w:spacing w:val="-5"/>
          <w:sz w:val="20"/>
        </w:rPr>
        <w:t>UK</w:t>
      </w:r>
    </w:p>
    <w:p w14:paraId="6190B824">
      <w:pPr>
        <w:pStyle w:val="12"/>
        <w:spacing w:before="40"/>
        <w:rPr>
          <w:sz w:val="20"/>
        </w:rPr>
      </w:pPr>
    </w:p>
    <w:p w14:paraId="143FCD9A">
      <w:pPr>
        <w:spacing w:before="0" w:line="261" w:lineRule="auto"/>
        <w:ind w:left="2227" w:right="2196" w:firstLine="0"/>
        <w:jc w:val="center"/>
        <w:rPr>
          <w:sz w:val="20"/>
        </w:rPr>
      </w:pPr>
      <w:r>
        <w:rPr>
          <w:color w:val="1F1D23"/>
          <w:sz w:val="20"/>
        </w:rPr>
        <w:t>Financial</w:t>
      </w:r>
      <w:r>
        <w:rPr>
          <w:color w:val="1F1D23"/>
          <w:spacing w:val="-3"/>
          <w:sz w:val="20"/>
        </w:rPr>
        <w:t xml:space="preserve"> </w:t>
      </w:r>
      <w:r>
        <w:rPr>
          <w:color w:val="1F1D23"/>
          <w:sz w:val="20"/>
        </w:rPr>
        <w:t>enquiries email</w:t>
      </w:r>
      <w:r>
        <w:rPr>
          <w:color w:val="464449"/>
          <w:sz w:val="20"/>
        </w:rPr>
        <w:t>:</w:t>
      </w:r>
      <w:r>
        <w:rPr>
          <w:color w:val="464449"/>
          <w:spacing w:val="-22"/>
          <w:sz w:val="20"/>
        </w:rPr>
        <w:t xml:space="preserve"> </w:t>
      </w:r>
      <w:r>
        <w:fldChar w:fldCharType="begin"/>
      </w:r>
      <w:r>
        <w:instrText xml:space="preserve"> HYPERLINK "mailto:accounts.receivable@nanoporetech.com" \h </w:instrText>
      </w:r>
      <w:r>
        <w:fldChar w:fldCharType="separate"/>
      </w:r>
      <w:r>
        <w:rPr>
          <w:color w:val="1F1D23"/>
          <w:sz w:val="20"/>
        </w:rPr>
        <w:t>accounts.receivable@nanoporetech.com</w:t>
      </w:r>
      <w:r>
        <w:rPr>
          <w:color w:val="1F1D23"/>
          <w:sz w:val="20"/>
        </w:rPr>
        <w:fldChar w:fldCharType="end"/>
      </w:r>
      <w:r>
        <w:rPr>
          <w:color w:val="1F1D23"/>
          <w:sz w:val="20"/>
        </w:rPr>
        <w:t xml:space="preserve"> Order enquiries email: </w:t>
      </w:r>
      <w:r>
        <w:fldChar w:fldCharType="begin"/>
      </w:r>
      <w:r>
        <w:instrText xml:space="preserve"> HYPERLINK "mailto:support@nanoporetech.com" \h </w:instrText>
      </w:r>
      <w:r>
        <w:fldChar w:fldCharType="separate"/>
      </w:r>
      <w:r>
        <w:rPr>
          <w:color w:val="1F1D23"/>
          <w:sz w:val="20"/>
        </w:rPr>
        <w:t>support@nanoporetech.com</w:t>
      </w:r>
      <w:r>
        <w:rPr>
          <w:color w:val="1F1D23"/>
          <w:sz w:val="20"/>
        </w:rPr>
        <w:fldChar w:fldCharType="end"/>
      </w:r>
    </w:p>
    <w:p w14:paraId="44F80D02">
      <w:pPr>
        <w:spacing w:before="8"/>
        <w:ind w:left="29" w:right="1" w:firstLine="0"/>
        <w:jc w:val="center"/>
        <w:rPr>
          <w:sz w:val="20"/>
        </w:rPr>
      </w:pPr>
      <w:r>
        <w:rPr>
          <w:color w:val="1F1D23"/>
          <w:sz w:val="20"/>
        </w:rPr>
        <w:t>Ccr.ipany</w:t>
      </w:r>
      <w:r>
        <w:rPr>
          <w:color w:val="1F1D23"/>
          <w:spacing w:val="30"/>
          <w:sz w:val="20"/>
        </w:rPr>
        <w:t xml:space="preserve"> </w:t>
      </w:r>
      <w:r>
        <w:rPr>
          <w:color w:val="1F1D23"/>
          <w:sz w:val="20"/>
        </w:rPr>
        <w:t>Registratio</w:t>
      </w:r>
      <w:r>
        <w:rPr>
          <w:color w:val="1F1D23"/>
          <w:spacing w:val="37"/>
          <w:sz w:val="20"/>
        </w:rPr>
        <w:t xml:space="preserve"> </w:t>
      </w:r>
      <w:r>
        <w:rPr>
          <w:color w:val="1F1D23"/>
          <w:sz w:val="20"/>
        </w:rPr>
        <w:t>No:</w:t>
      </w:r>
      <w:r>
        <w:rPr>
          <w:color w:val="1F1D23"/>
          <w:spacing w:val="12"/>
          <w:sz w:val="20"/>
        </w:rPr>
        <w:t xml:space="preserve"> </w:t>
      </w:r>
      <w:r>
        <w:rPr>
          <w:color w:val="1F1D23"/>
          <w:sz w:val="20"/>
        </w:rPr>
        <w:t>05</w:t>
      </w:r>
      <w:r>
        <w:rPr>
          <w:color w:val="BDBDBD"/>
          <w:sz w:val="20"/>
        </w:rPr>
        <w:t>_</w:t>
      </w:r>
      <w:r>
        <w:rPr>
          <w:color w:val="BDBDBD"/>
          <w:spacing w:val="7"/>
          <w:sz w:val="20"/>
        </w:rPr>
        <w:t xml:space="preserve"> </w:t>
      </w:r>
      <w:r>
        <w:rPr>
          <w:color w:val="1F1D23"/>
          <w:spacing w:val="-2"/>
          <w:sz w:val="20"/>
        </w:rPr>
        <w:t>86273</w:t>
      </w:r>
    </w:p>
    <w:p w14:paraId="65AF3DD7">
      <w:pPr>
        <w:pStyle w:val="12"/>
        <w:rPr>
          <w:sz w:val="20"/>
        </w:rPr>
      </w:pPr>
    </w:p>
    <w:p w14:paraId="1A5B870F">
      <w:pPr>
        <w:pStyle w:val="12"/>
        <w:rPr>
          <w:sz w:val="20"/>
        </w:rPr>
      </w:pPr>
    </w:p>
    <w:p w14:paraId="6B56D2BF">
      <w:pPr>
        <w:pStyle w:val="12"/>
        <w:rPr>
          <w:sz w:val="20"/>
        </w:rPr>
      </w:pPr>
    </w:p>
    <w:p w14:paraId="08DF393B">
      <w:pPr>
        <w:pStyle w:val="12"/>
        <w:rPr>
          <w:sz w:val="20"/>
        </w:rPr>
      </w:pPr>
    </w:p>
    <w:p w14:paraId="25D64590">
      <w:pPr>
        <w:pStyle w:val="12"/>
        <w:rPr>
          <w:sz w:val="20"/>
        </w:rPr>
      </w:pPr>
    </w:p>
    <w:p w14:paraId="54ED288C">
      <w:pPr>
        <w:pStyle w:val="12"/>
        <w:rPr>
          <w:sz w:val="20"/>
        </w:rPr>
      </w:pPr>
    </w:p>
    <w:p w14:paraId="553E5AE7">
      <w:pPr>
        <w:pStyle w:val="12"/>
        <w:rPr>
          <w:sz w:val="20"/>
        </w:rPr>
      </w:pPr>
    </w:p>
    <w:p w14:paraId="768AA09D">
      <w:pPr>
        <w:pStyle w:val="12"/>
        <w:rPr>
          <w:sz w:val="20"/>
        </w:rPr>
      </w:pPr>
    </w:p>
    <w:p w14:paraId="413C93BD">
      <w:pPr>
        <w:pStyle w:val="12"/>
        <w:rPr>
          <w:sz w:val="20"/>
        </w:rPr>
      </w:pPr>
    </w:p>
    <w:p w14:paraId="00E90BDE">
      <w:pPr>
        <w:pStyle w:val="12"/>
        <w:rPr>
          <w:sz w:val="20"/>
        </w:rPr>
      </w:pPr>
    </w:p>
    <w:p w14:paraId="14FB8152">
      <w:pPr>
        <w:pStyle w:val="12"/>
        <w:rPr>
          <w:sz w:val="20"/>
        </w:rPr>
      </w:pPr>
    </w:p>
    <w:p w14:paraId="2F60F69F">
      <w:pPr>
        <w:pStyle w:val="12"/>
        <w:rPr>
          <w:sz w:val="20"/>
        </w:rPr>
      </w:pPr>
    </w:p>
    <w:p w14:paraId="7849804B">
      <w:pPr>
        <w:pStyle w:val="12"/>
        <w:rPr>
          <w:sz w:val="20"/>
        </w:rPr>
      </w:pPr>
    </w:p>
    <w:p w14:paraId="07DCED74">
      <w:pPr>
        <w:pStyle w:val="12"/>
        <w:rPr>
          <w:sz w:val="20"/>
        </w:rPr>
      </w:pPr>
    </w:p>
    <w:p w14:paraId="696413DF">
      <w:pPr>
        <w:pStyle w:val="12"/>
        <w:rPr>
          <w:sz w:val="20"/>
        </w:rPr>
      </w:pPr>
    </w:p>
    <w:p w14:paraId="32F452EE">
      <w:pPr>
        <w:pStyle w:val="12"/>
        <w:rPr>
          <w:sz w:val="20"/>
        </w:rPr>
      </w:pPr>
    </w:p>
    <w:p w14:paraId="3CFC4A30">
      <w:pPr>
        <w:pStyle w:val="12"/>
        <w:rPr>
          <w:sz w:val="20"/>
        </w:rPr>
      </w:pPr>
    </w:p>
    <w:p w14:paraId="7D22726B">
      <w:pPr>
        <w:pStyle w:val="12"/>
        <w:rPr>
          <w:sz w:val="20"/>
        </w:rPr>
      </w:pPr>
    </w:p>
    <w:p w14:paraId="31E45E71">
      <w:pPr>
        <w:pStyle w:val="12"/>
        <w:rPr>
          <w:sz w:val="20"/>
        </w:rPr>
      </w:pPr>
    </w:p>
    <w:p w14:paraId="37F222F9">
      <w:pPr>
        <w:pStyle w:val="12"/>
        <w:rPr>
          <w:sz w:val="20"/>
        </w:rPr>
      </w:pPr>
    </w:p>
    <w:p w14:paraId="3983174A">
      <w:pPr>
        <w:pStyle w:val="12"/>
        <w:rPr>
          <w:sz w:val="20"/>
        </w:rPr>
      </w:pPr>
    </w:p>
    <w:p w14:paraId="62A82B9B">
      <w:pPr>
        <w:pStyle w:val="12"/>
        <w:rPr>
          <w:sz w:val="20"/>
        </w:rPr>
      </w:pPr>
    </w:p>
    <w:p w14:paraId="160EABA1">
      <w:pPr>
        <w:pStyle w:val="12"/>
        <w:rPr>
          <w:sz w:val="20"/>
        </w:rPr>
      </w:pPr>
    </w:p>
    <w:p w14:paraId="69E92F05">
      <w:pPr>
        <w:pStyle w:val="12"/>
        <w:rPr>
          <w:sz w:val="20"/>
        </w:rPr>
      </w:pPr>
    </w:p>
    <w:p w14:paraId="0418C7C1">
      <w:pPr>
        <w:pStyle w:val="12"/>
        <w:spacing w:before="74"/>
        <w:rPr>
          <w:sz w:val="20"/>
        </w:rPr>
      </w:pPr>
    </w:p>
    <w:p w14:paraId="7E34C4C9">
      <w:pPr>
        <w:spacing w:before="1"/>
        <w:ind w:left="0" w:right="285" w:firstLine="0"/>
        <w:jc w:val="right"/>
        <w:rPr>
          <w:sz w:val="85"/>
        </w:rPr>
      </w:pPr>
      <w:r>
        <w:rPr>
          <w:color w:val="1F1D23"/>
          <w:spacing w:val="-10"/>
          <w:sz w:val="85"/>
        </w:rPr>
        <w:t>4</w:t>
      </w:r>
    </w:p>
    <w:sectPr>
      <w:pgSz w:w="11910" w:h="16840"/>
      <w:pgMar w:top="1200" w:right="520" w:bottom="0" w:left="5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1035" w:hanging="192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1F1F24"/>
        <w:spacing w:val="0"/>
        <w:w w:val="113"/>
        <w:sz w:val="17"/>
        <w:szCs w:val="17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2016" w:hanging="192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992" w:hanging="192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969" w:hanging="192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945" w:hanging="192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922" w:hanging="192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898" w:hanging="192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874" w:hanging="192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851" w:hanging="192"/>
      </w:pPr>
      <w:rPr>
        <w:rFonts w:hint="default"/>
        <w:lang w:val="en-US" w:eastAsia="en-US" w:bidi="ar-SA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1424" w:hanging="167"/>
        <w:jc w:val="right"/>
      </w:pPr>
      <w:rPr>
        <w:rFonts w:hint="default" w:ascii="Arial" w:hAnsi="Arial" w:eastAsia="Arial" w:cs="Arial"/>
        <w:b w:val="0"/>
        <w:bCs w:val="0"/>
        <w:i w:val="0"/>
        <w:iCs w:val="0"/>
        <w:color w:val="16161F"/>
        <w:spacing w:val="-1"/>
        <w:w w:val="103"/>
        <w:sz w:val="15"/>
        <w:szCs w:val="15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2400" w:hanging="167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3380" w:hanging="167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4361" w:hanging="167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5341" w:hanging="167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6322" w:hanging="167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7302" w:hanging="167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8282" w:hanging="167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9263" w:hanging="167"/>
      </w:pPr>
      <w:rPr>
        <w:rFonts w:hint="default"/>
        <w:lang w:val="en-US" w:eastAsia="en-US" w:bidi="ar-SA"/>
      </w:rPr>
    </w:lvl>
  </w:abstractNum>
  <w:abstractNum w:abstractNumId="2">
    <w:nsid w:val="59ADCABA"/>
    <w:multiLevelType w:val="multilevel"/>
    <w:tmpl w:val="59ADCABA"/>
    <w:lvl w:ilvl="0" w:tentative="0">
      <w:start w:val="0"/>
      <w:numFmt w:val="bullet"/>
      <w:lvlText w:val="•"/>
      <w:lvlJc w:val="left"/>
      <w:pPr>
        <w:ind w:left="602" w:hanging="137"/>
      </w:pPr>
      <w:rPr>
        <w:rFonts w:hint="default" w:ascii="Arial" w:hAnsi="Arial" w:eastAsia="Arial" w:cs="Arial"/>
        <w:b w:val="0"/>
        <w:bCs w:val="0"/>
        <w:i w:val="0"/>
        <w:iCs w:val="0"/>
        <w:color w:val="1F1D23"/>
        <w:spacing w:val="0"/>
        <w:w w:val="104"/>
        <w:sz w:val="14"/>
        <w:szCs w:val="14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620" w:hanging="137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640" w:hanging="137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661" w:hanging="137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681" w:hanging="137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702" w:hanging="137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722" w:hanging="137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742" w:hanging="137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763" w:hanging="137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34135B62"/>
    <w:rsid w:val="7F4259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nhideWhenUsed="0" w:uiPriority="1" w:semiHidden="0" w:name="heading 4"/>
    <w:lsdException w:qFormat="1" w:unhideWhenUsed="0" w:uiPriority="1" w:semiHidden="0" w:name="heading 5"/>
    <w:lsdException w:qFormat="1" w:unhideWhenUsed="0" w:uiPriority="1" w:semiHidden="0" w:name="heading 6"/>
    <w:lsdException w:qFormat="1" w:unhideWhenUsed="0" w:uiPriority="1" w:semiHidden="0" w:name="heading 7"/>
    <w:lsdException w:qFormat="1" w:unhideWhenUsed="0" w:uiPriority="1" w:semiHidden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Arial" w:hAnsi="Arial" w:eastAsia="Arial" w:cs="Arial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outlineLvl w:val="1"/>
    </w:pPr>
    <w:rPr>
      <w:rFonts w:ascii="Arial" w:hAnsi="Arial" w:eastAsia="Arial" w:cs="Arial"/>
      <w:sz w:val="100"/>
      <w:szCs w:val="100"/>
      <w:lang w:val="en-US" w:eastAsia="en-US" w:bidi="ar-SA"/>
    </w:rPr>
  </w:style>
  <w:style w:type="paragraph" w:styleId="3">
    <w:name w:val="heading 2"/>
    <w:basedOn w:val="1"/>
    <w:qFormat/>
    <w:uiPriority w:val="1"/>
    <w:pPr>
      <w:ind w:left="895"/>
      <w:outlineLvl w:val="2"/>
    </w:pPr>
    <w:rPr>
      <w:rFonts w:ascii="Arial" w:hAnsi="Arial" w:eastAsia="Arial" w:cs="Arial"/>
      <w:b/>
      <w:bCs/>
      <w:sz w:val="25"/>
      <w:szCs w:val="25"/>
      <w:lang w:val="en-US" w:eastAsia="en-US" w:bidi="ar-SA"/>
    </w:rPr>
  </w:style>
  <w:style w:type="paragraph" w:styleId="4">
    <w:name w:val="heading 3"/>
    <w:basedOn w:val="1"/>
    <w:qFormat/>
    <w:uiPriority w:val="1"/>
    <w:pPr>
      <w:ind w:left="553"/>
      <w:outlineLvl w:val="3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type="paragraph" w:styleId="5">
    <w:name w:val="heading 4"/>
    <w:basedOn w:val="1"/>
    <w:qFormat/>
    <w:uiPriority w:val="1"/>
    <w:pPr>
      <w:ind w:left="271"/>
      <w:outlineLvl w:val="4"/>
    </w:pPr>
    <w:rPr>
      <w:rFonts w:ascii="Arial" w:hAnsi="Arial" w:eastAsia="Arial" w:cs="Arial"/>
      <w:b/>
      <w:bCs/>
      <w:sz w:val="19"/>
      <w:szCs w:val="19"/>
      <w:lang w:val="en-US" w:eastAsia="en-US" w:bidi="ar-SA"/>
    </w:rPr>
  </w:style>
  <w:style w:type="paragraph" w:styleId="6">
    <w:name w:val="heading 5"/>
    <w:basedOn w:val="1"/>
    <w:qFormat/>
    <w:uiPriority w:val="1"/>
    <w:pPr>
      <w:jc w:val="center"/>
      <w:outlineLvl w:val="5"/>
    </w:pPr>
    <w:rPr>
      <w:rFonts w:ascii="Arial" w:hAnsi="Arial" w:eastAsia="Arial" w:cs="Arial"/>
      <w:b/>
      <w:bCs/>
      <w:sz w:val="18"/>
      <w:szCs w:val="18"/>
      <w:lang w:val="en-US" w:eastAsia="en-US" w:bidi="ar-SA"/>
    </w:rPr>
  </w:style>
  <w:style w:type="paragraph" w:styleId="7">
    <w:name w:val="heading 6"/>
    <w:basedOn w:val="1"/>
    <w:qFormat/>
    <w:uiPriority w:val="1"/>
    <w:pPr>
      <w:ind w:left="588"/>
      <w:outlineLvl w:val="6"/>
    </w:pPr>
    <w:rPr>
      <w:rFonts w:ascii="Times New Roman" w:hAnsi="Times New Roman" w:eastAsia="Times New Roman" w:cs="Times New Roman"/>
      <w:sz w:val="18"/>
      <w:szCs w:val="18"/>
      <w:lang w:val="en-US" w:eastAsia="en-US" w:bidi="ar-SA"/>
    </w:rPr>
  </w:style>
  <w:style w:type="paragraph" w:styleId="8">
    <w:name w:val="heading 7"/>
    <w:basedOn w:val="1"/>
    <w:qFormat/>
    <w:uiPriority w:val="1"/>
    <w:pPr>
      <w:spacing w:line="161" w:lineRule="exact"/>
      <w:ind w:left="808"/>
      <w:outlineLvl w:val="7"/>
    </w:pPr>
    <w:rPr>
      <w:rFonts w:ascii="Arial" w:hAnsi="Arial" w:eastAsia="Arial" w:cs="Arial"/>
      <w:sz w:val="16"/>
      <w:szCs w:val="16"/>
      <w:lang w:val="en-US" w:eastAsia="en-US" w:bidi="ar-SA"/>
    </w:rPr>
  </w:style>
  <w:style w:type="paragraph" w:styleId="9">
    <w:name w:val="heading 8"/>
    <w:basedOn w:val="1"/>
    <w:qFormat/>
    <w:uiPriority w:val="1"/>
    <w:pPr>
      <w:ind w:left="29"/>
      <w:jc w:val="center"/>
      <w:outlineLvl w:val="8"/>
    </w:pPr>
    <w:rPr>
      <w:rFonts w:ascii="Arial" w:hAnsi="Arial" w:eastAsia="Arial" w:cs="Arial"/>
      <w:b/>
      <w:bCs/>
      <w:sz w:val="14"/>
      <w:szCs w:val="14"/>
      <w:lang w:val="en-US" w:eastAsia="en-US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11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2">
    <w:name w:val="Body Text"/>
    <w:basedOn w:val="1"/>
    <w:qFormat/>
    <w:uiPriority w:val="1"/>
    <w:rPr>
      <w:rFonts w:ascii="Arial" w:hAnsi="Arial" w:eastAsia="Arial" w:cs="Arial"/>
      <w:sz w:val="14"/>
      <w:szCs w:val="14"/>
      <w:lang w:val="en-US" w:eastAsia="en-US" w:bidi="ar-SA"/>
    </w:rPr>
  </w:style>
  <w:style w:type="table" w:customStyle="1" w:styleId="13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List Paragraph"/>
    <w:basedOn w:val="1"/>
    <w:qFormat/>
    <w:uiPriority w:val="1"/>
    <w:pPr>
      <w:ind w:left="594" w:hanging="135"/>
    </w:pPr>
    <w:rPr>
      <w:rFonts w:ascii="Arial" w:hAnsi="Arial" w:eastAsia="Arial" w:cs="Arial"/>
      <w:lang w:val="en-US" w:eastAsia="en-US" w:bidi="ar-SA"/>
    </w:rPr>
  </w:style>
  <w:style w:type="paragraph" w:customStyle="1" w:styleId="15">
    <w:name w:val="Table Paragraph"/>
    <w:basedOn w:val="1"/>
    <w:qFormat/>
    <w:uiPriority w:val="1"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pn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TotalTime>15</TotalTime>
  <ScaleCrop>false</ScaleCrop>
  <LinksUpToDate>false</LinksUpToDate>
  <Application>WPS Office_12.2.0.17153_F1E327BC-269C-435d-A152-05C5408002CA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2024-08-01T14:28:00Z</dcterms:created>
  <dc:creator>HP Envy</dc:creator>
  <cp:lastModifiedBy>Simon Mbalule</cp:lastModifiedBy>
  <dcterms:modified xsi:type="dcterms:W3CDTF">2024-08-01T14:44:19Z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2023-07-04T00:00:00Z</vt:filetime>
  </property>
  <property fmtid="{D5CDD505-2E9C-101B-9397-08002B2CF9AE}" pid="3" name="LastSaved">
    <vt:filetime>2023-07-04T00:00:00Z</vt:filetime>
  </property>
  <property fmtid="{D5CDD505-2E9C-101B-9397-08002B2CF9AE}" pid="4" name="KSOProductBuildVer">
    <vt:lpwstr>1033-12.2.0.17153</vt:lpwstr>
  </property>
  <property fmtid="{D5CDD505-2E9C-101B-9397-08002B2CF9AE}" pid="5" name="ICV">
    <vt:lpwstr>E4F81C583AE7403B8F64540EE66E6FD1_13</vt:lpwstr>
  </property>
</Properties>
</file>